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b91" w14:textId="7985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формирования информационной базы данных по устойчивому развитию Республики Казахстан на сервере Организации Объединенных Наций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2001 года N 1295. Утратило силу постановлением Правительства Республики Казахстан от 8 февраля 2016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информирования международной общественности о достижениях Республики Казахстан в области устойчивого развития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информационной базы данных по устойчивому развитию Республики Казахстан на сервере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Министерство охраны окружающей среды Республики Казахстан ответственность за формирование базы данных по устойчивому развитию Республики Казахстан на сервере Организации Объединенных Наций.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Правительства Республики Казахстан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8 октября 2001 г. N 1295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формирования информационной базы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устойчивому развитию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сервере Организации Объединенных Наций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"природных ресурсов и" исключены - постановлением Правительства Республики Казахстан от 12 сентября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для решения вопросов сбора и обработки соответствующей информации о развитии Республики Казахстан и формирования базы данных на сервере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используется следующее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"Устойчивое развитие" - сбалансированное решение социально-экономических задач и проблем окружающей среды и удовлетворения потребностей нынешнего и будущих поколений людей в здоровой и благоприятной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охраны окружающей среды Республики Казахстан является координирующим органом по вопросам сбора, обработки данных по устойчивому развитию и передачи их в Министерство иностранных дел Республики Казахстан для последующего формирования информационной базы данных по устойчивому развитию Республики Казахстан на сервере Организации Объединенных Наций.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Порядок формирования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Министерство охраны окружающей среды Республики Казахстан ежегодно направляет перечень вопросов по устойчивому развитию в министерства, агентства и местные исполнительные органы, составленных для стран-членов ООН, в состав которых входит Республика Казахстан, подготовленных Секретариатом ООН в рамках формирования информационной базы данных по устойчивому развитию государств и размещения информации на сервере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Министерства, агентства и местные исполнительные органы в месячный срок после получения вопросов представляют запрашиваемую информацию по устойчивому развитию в Министерство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технические требования к представляемым материалам;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анализ, обобщение и систематизацию представляемой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основе полученной информации формирует информационный банк данных по вопросам устойчивого развития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информирование и обеспечивает доступ общественности к информации по вопросам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обучение, семинары и конференции по обмену опытом в области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направляет подготовленные материалы на государственном, русском и английском языках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иностранных дел Республики Казахстан после рассмотрения представленных материалов организует их передачу в депозитарий Организации Объединенных Наций.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Финансовое обеспечение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Финансирование деятельности по выполнению мероприятий, предусмотренных настоящими Правилами, осуществляется за счет и в пределах средств, предусмотренных государственным органам в республиканском бюджете на соответствующий финансовый год на создание и развитие информационных систем.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