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fd67" w14:textId="566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28 сентября 2001 года N 688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сентября 2001 года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U010688_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года" и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октябре-декабре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порядке организовать медицинское обеспечение призывных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отсрочку от призыва на срочную военную службу призывникам, состоящим в браке и имеющим одного ребенка, до предельного призывного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