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dc67" w14:textId="a7d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"Учебно-спортивный центр"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"Учебно-спортивный центр" Министерства внутренних дел Республики Казахстан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