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8167" w14:textId="c8e8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Назарбаева Н.А. в Республику Хорватия 18-20 июля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2001 года N 1288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Республики Казахстан Назарбаева Н.А. в Республику Хорватия 18-20 июля 2001 года, и обеспечения дальнейшего развития казахстанско-хорватского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Назарбаева Н.А. в Республику Хорватия 18-20 июля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заинтересованным организациям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принять конкретные меры по выполнению мероприятий, предусмотренных Планом.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иностранных дел Республики Казахстан не реже 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раза в квартал информировать Правительство Республики Казахстан о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выполнения Плана.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Утвержден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5 октября 2001 года N 1288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План мероприятий по реализации соглашений и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договоренностей, достигнутых в ходе официального визита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Назарбаева Н.А. в Республику Хорватия 18-20 июля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 Мероприятие          !  Срок    !Ответственные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___!________________________________!__________!___________________________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 2              !     3    !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___!________________________________!__________!___________________________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Подготовить к заключению проекты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следующих документов: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 в течение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           2002 года   торговли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Хорватия о торгово-экономическом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 Правительством  I полугодие Министерство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 2002 года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Хорватия о сотрудничестве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борьбе с организованной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преступностью, незаконным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оборотом наркотических средств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психотропных веществ, терроризмом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другими опасными видами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 --//--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Хорватия о поощрении и взаимной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защите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Подготовка и проведение визита   в течение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 Хорватия   2002 года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С.Месича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Развитие сотрудничества в        IV квартал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нефтегазовой сфере:              2001 года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проработка возможности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переговоров с                     (созыв), закрытое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представителями компании "ИНА"   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(Республика Хорватия) по вопросу             "Национальная нефтегазовая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определения механизма развития              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взаимовыгодного сотрудничества в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нефтегазовой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Проработка вопроса о возможном   постоянно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участии Республики Казахстан в              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проекте строительства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нефтепровода "Дружба"-"Адрия"               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Казахстан, закрытое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"Казахойл" (по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акционерное общество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"Транспорт Нефти и Газа"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Проработка вопроса               постоянно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использования терминалов в                   коммуникаций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хорватских портах Риека, Сплит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транзита казахстанских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Рассмотрение возможного участия  постоянно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стороны в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приватизации объектов в                     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Хорватии                               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минеральных ресурсов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Министерство иностранных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Развитие сотрудничества в        постоянно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 перерабатывающей,                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пищевой, фармацевтической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промышленности, строительства,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транспорта, сельского хозяйства,  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сфере туризма: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проведение переговоров, встреч;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взаимные обмены экспертами;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взаимное предоставление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информации (в том числе об               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инвестиционном и налоговом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климате, льготах и преференциях);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поиск казахстанских партнеров;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изучение опыта Хорватии по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поддержке малого и среднего              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бизнеса, в особенности в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сфере туризма;                             Казахстан по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обмен информацией по туристскому           спорту,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законодательству, опытом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управления и планирования;       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участие хорватских туристских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организаций в ежегодном                    конкуренции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Международном фестивале                    малого бизнеса,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"Шелковый путь - Казахстан";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создание совместных предприятий            делам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Развитие сотрудничества на       постоянно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основе Меморандума о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консультациях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министерствами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Хорватия: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определение приоритетных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направлений сотрудничества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рамках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организаций (ООН, ОБСЕ);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поддержка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инициатив двух государств,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направленных на поддержание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интеграционных процессов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региональном и международном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измерении (ЕС, ЕврАзЭС)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Проработка совместно с           в течение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иностранных дел    2002 года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Хорватия вопроса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учреждении института Почетного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консула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Республике Хорватия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