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ee36" w14:textId="dc3e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Агентством Республики Казахстан по статистике и Федеральным ведомством Федеративной Республики Германия по статистике о сотрудничестве в области статистики</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2001 года № 1286</w:t>
      </w:r>
    </w:p>
    <w:p>
      <w:pPr>
        <w:spacing w:after="0"/>
        <w:ind w:left="0"/>
        <w:jc w:val="both"/>
      </w:pPr>
      <w:bookmarkStart w:name="z0"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проект Соглашения между Агентством Республики Казахстан по статистике и Федеральным ведомством Федеративной Республики Германия по статистике о сотрудничестве в области статистики. </w:t>
      </w:r>
      <w:r>
        <w:br/>
      </w:r>
      <w:r>
        <w:rPr>
          <w:rFonts w:ascii="Times New Roman"/>
          <w:b w:val="false"/>
          <w:i w:val="false"/>
          <w:color w:val="000000"/>
          <w:sz w:val="28"/>
        </w:rPr>
        <w:t xml:space="preserve">
      2. Агентству Республики Казахстан по статистике провести с участием Министерства иностранных дел Республики Казахстан переговоры и подписать вышеуказанное Соглашение,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Настоящее постановление вступает в силу со дня подписания.</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xml:space="preserve">       между Агентством Республики Казахстан по статистике и </w:t>
      </w:r>
      <w:r>
        <w:br/>
      </w:r>
      <w:r>
        <w:rPr>
          <w:rFonts w:ascii="Times New Roman"/>
          <w:b w:val="false"/>
          <w:i w:val="false"/>
          <w:color w:val="000000"/>
          <w:sz w:val="28"/>
        </w:rPr>
        <w:t>
</w:t>
      </w:r>
      <w:r>
        <w:rPr>
          <w:rFonts w:ascii="Times New Roman"/>
          <w:b/>
          <w:i w:val="false"/>
          <w:color w:val="000000"/>
          <w:sz w:val="28"/>
        </w:rPr>
        <w:t xml:space="preserve">            Федеральным ведомством Федеративной Республики </w:t>
      </w:r>
      <w:r>
        <w:br/>
      </w:r>
      <w:r>
        <w:rPr>
          <w:rFonts w:ascii="Times New Roman"/>
          <w:b w:val="false"/>
          <w:i w:val="false"/>
          <w:color w:val="000000"/>
          <w:sz w:val="28"/>
        </w:rPr>
        <w:t>
</w:t>
      </w:r>
      <w:r>
        <w:rPr>
          <w:rFonts w:ascii="Times New Roman"/>
          <w:b/>
          <w:i w:val="false"/>
          <w:color w:val="000000"/>
          <w:sz w:val="28"/>
        </w:rPr>
        <w:t>  Германия по статистике о сотрудничестве в области статистики</w:t>
      </w:r>
    </w:p>
    <w:bookmarkEnd w:id="1"/>
    <w:p>
      <w:pPr>
        <w:spacing w:after="0"/>
        <w:ind w:left="0"/>
        <w:jc w:val="both"/>
      </w:pPr>
      <w:r>
        <w:rPr>
          <w:rFonts w:ascii="Times New Roman"/>
          <w:b w:val="false"/>
          <w:i/>
          <w:color w:val="000000"/>
          <w:sz w:val="28"/>
        </w:rPr>
        <w:t>(Официальный сайт МИД РК - Вступило в силу 21 ноября 2003 года)</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Агентство Республики Казахстан по "статистике и Федеральное ведомство Федеративной Республики Германия по статистике, именуемые в дальнейшем "Сторонами", </w:t>
      </w:r>
      <w:r>
        <w:br/>
      </w:r>
      <w:r>
        <w:rPr>
          <w:rFonts w:ascii="Times New Roman"/>
          <w:b w:val="false"/>
          <w:i w:val="false"/>
          <w:color w:val="000000"/>
          <w:sz w:val="28"/>
        </w:rPr>
        <w:t xml:space="preserve">
      в целях дальнейшего углубления сотрудничества между Республикой Казахстан и Федеративной Республикой Германия в области статистики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 соответствии с национальными законодательствами своих государств осуществляют сотрудничество в следующих формах: </w:t>
      </w:r>
      <w:r>
        <w:br/>
      </w:r>
      <w:r>
        <w:rPr>
          <w:rFonts w:ascii="Times New Roman"/>
          <w:b w:val="false"/>
          <w:i w:val="false"/>
          <w:color w:val="000000"/>
          <w:sz w:val="28"/>
        </w:rPr>
        <w:t xml:space="preserve">
      - обмен статистическими публикациями по методическим и специальным вопросам статистических данных; </w:t>
      </w:r>
      <w:r>
        <w:br/>
      </w:r>
      <w:r>
        <w:rPr>
          <w:rFonts w:ascii="Times New Roman"/>
          <w:b w:val="false"/>
          <w:i w:val="false"/>
          <w:color w:val="000000"/>
          <w:sz w:val="28"/>
        </w:rPr>
        <w:t xml:space="preserve">
      - обмен статистическими изданиями и публикациями (ежегодниками, сборниками, бюллетенями и сообщениями) о социально-экономической ситуации и ее развитии в государствах Сторон; </w:t>
      </w:r>
      <w:r>
        <w:br/>
      </w:r>
      <w:r>
        <w:rPr>
          <w:rFonts w:ascii="Times New Roman"/>
          <w:b w:val="false"/>
          <w:i w:val="false"/>
          <w:color w:val="000000"/>
          <w:sz w:val="28"/>
        </w:rPr>
        <w:t xml:space="preserve">
      - обмен опытом по использованию компьютерной техники, включая структуру и менеджмент банка статистических данных и введения новых информационных технологий; </w:t>
      </w:r>
      <w:r>
        <w:br/>
      </w:r>
      <w:r>
        <w:rPr>
          <w:rFonts w:ascii="Times New Roman"/>
          <w:b w:val="false"/>
          <w:i w:val="false"/>
          <w:color w:val="000000"/>
          <w:sz w:val="28"/>
        </w:rPr>
        <w:t xml:space="preserve">
      - обмен информацией о новых методах в области статистики и адаптации статистических методов к требованиям современного информационного общества; </w:t>
      </w:r>
      <w:r>
        <w:br/>
      </w:r>
      <w:r>
        <w:rPr>
          <w:rFonts w:ascii="Times New Roman"/>
          <w:b w:val="false"/>
          <w:i w:val="false"/>
          <w:color w:val="000000"/>
          <w:sz w:val="28"/>
        </w:rPr>
        <w:t xml:space="preserve">
      - сотрудничество в проведении научно-методических исследований и осуществления проектов, представляющих интерес для обеих Сторон; </w:t>
      </w:r>
      <w:r>
        <w:br/>
      </w:r>
      <w:r>
        <w:rPr>
          <w:rFonts w:ascii="Times New Roman"/>
          <w:b w:val="false"/>
          <w:i w:val="false"/>
          <w:color w:val="000000"/>
          <w:sz w:val="28"/>
        </w:rPr>
        <w:t xml:space="preserve">
      - взаимодействие в вопросах участия в международных и межнациональных программах по линии Технического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по мере необходимости будут обмениваться опытом работы, и обсуждать вопросы, возникающие в ходе выполнения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взаимному согласию в настоящее Соглашение могут быть внесены изменения и дополнения, которые оформляются отдельными протоколами, являющимися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w:t>
      </w:r>
      <w:r>
        <w:rPr>
          <w:rFonts w:ascii="Times New Roman"/>
          <w:b w:val="false"/>
          <w:i w:val="false"/>
          <w:color w:val="000000"/>
          <w:sz w:val="28"/>
        </w:rPr>
        <w:t xml:space="preserve">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полученная Сторонами в рамках настоящего Соглашения не может быть передана третьим лицам без письменного согласия Сторон, предоставившей эту информацию.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разногласий по толкованию и применению данного Соглашения, Стороны будут решать их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со дня подписания и заключается сроком на три года. </w:t>
      </w:r>
      <w:r>
        <w:br/>
      </w:r>
      <w:r>
        <w:rPr>
          <w:rFonts w:ascii="Times New Roman"/>
          <w:b w:val="false"/>
          <w:i w:val="false"/>
          <w:color w:val="000000"/>
          <w:sz w:val="28"/>
        </w:rPr>
        <w:t xml:space="preserve">
      Настоящее Соглашение будет продлеваться на каждые последующие три года, если ни одна из Сторон, не менее чем за шесть месяцев до истечения очередного трехлетнего периода не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Прекращение действия настоящего Соглашения не будет влиять на программы и проекты, осуществление которых Учреждениями уже начаты в рамках настоящего Соглашения. </w:t>
      </w:r>
    </w:p>
    <w:bookmarkEnd w:id="2"/>
    <w:p>
      <w:pPr>
        <w:spacing w:after="0"/>
        <w:ind w:left="0"/>
        <w:jc w:val="both"/>
      </w:pPr>
      <w:r>
        <w:rPr>
          <w:rFonts w:ascii="Times New Roman"/>
          <w:b w:val="false"/>
          <w:i w:val="false"/>
          <w:color w:val="000000"/>
          <w:sz w:val="28"/>
        </w:rPr>
        <w:t xml:space="preserve">     Совершено в октябре " 2 " 2001 года в двух экземплярах, каждый на казахском, немецком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За Агентство                    За Федеральное ведомство</w:t>
      </w:r>
      <w:r>
        <w:br/>
      </w:r>
      <w:r>
        <w:rPr>
          <w:rFonts w:ascii="Times New Roman"/>
          <w:b w:val="false"/>
          <w:i w:val="false"/>
          <w:color w:val="000000"/>
          <w:sz w:val="28"/>
        </w:rPr>
        <w:t>
</w:t>
      </w:r>
      <w:r>
        <w:rPr>
          <w:rFonts w:ascii="Times New Roman"/>
          <w:b w:val="false"/>
          <w:i/>
          <w:color w:val="000000"/>
          <w:sz w:val="28"/>
        </w:rPr>
        <w:t>      Республики Казахстан                 Федеративной Республики</w:t>
      </w:r>
      <w:r>
        <w:br/>
      </w:r>
      <w:r>
        <w:rPr>
          <w:rFonts w:ascii="Times New Roman"/>
          <w:b w:val="false"/>
          <w:i w:val="false"/>
          <w:color w:val="000000"/>
          <w:sz w:val="28"/>
        </w:rPr>
        <w:t>
</w:t>
      </w:r>
      <w:r>
        <w:rPr>
          <w:rFonts w:ascii="Times New Roman"/>
          <w:b w:val="false"/>
          <w:i/>
          <w:color w:val="000000"/>
          <w:sz w:val="28"/>
        </w:rPr>
        <w:t>        по статистике                     Германия по статистике</w:t>
      </w:r>
    </w:p>
    <w:p>
      <w:pPr>
        <w:spacing w:after="0"/>
        <w:ind w:left="0"/>
        <w:jc w:val="both"/>
      </w:pPr>
      <w:r>
        <w:rPr>
          <w:rFonts w:ascii="Times New Roman"/>
          <w:b w:val="false"/>
          <w:i w:val="false"/>
          <w:color w:val="000000"/>
          <w:sz w:val="28"/>
        </w:rPr>
        <w:t>(Специалисты: Умбетова А.М.,</w:t>
      </w:r>
      <w:r>
        <w:br/>
      </w:r>
      <w:r>
        <w:rPr>
          <w:rFonts w:ascii="Times New Roman"/>
          <w:b w:val="false"/>
          <w:i w:val="false"/>
          <w:color w:val="000000"/>
          <w:sz w:val="28"/>
        </w:rPr>
        <w:t>
              Пучкова О.Я.)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