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50f" w14:textId="3f3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государственных пакетов акций открытых акционерных обществ "Жолашар" и "Казы-Гурт"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2001 года N 1278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осуществить в установленном законодательством порядке продажу государственных пакетов акций в размере 90% от уставного капитала открытого акционерного общества "Жолашар" (г. Алматы) и 39% от уставного капитала открытого акционерного общества "Казы-Гурт" (Южно-Казахстанская область) на открытых торгах.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19 февраля 1996 года N 215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пакета акций акционерных обществ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холдинговой компании "Жолсерiк".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