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5aa8" w14:textId="2c55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второго заседания Межправительственной казахстанско-турецкой экономической комиссии 5-7 июня 2001 года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2001 года N 1276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договоренностей, достигнутых в ходе второго заседания Межправительственной казахстанско-турецкой экономической комиссии 5-7 июня 2001 года в городе Астане, и обеспечения дальнейшего развития казахстанско-турецкого сотрудничества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второго заседания Межправительственной казахстанско-турецкой экономической комиссии 5-7 июня 2001 года в городе Астане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государственным органам Республики Казахстан (по согласованию) и иным заинтересованным организациям (по согласованию) принять конкретные меры по выполнению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полугодие информировать Правительство Республики Казахстан о ходе выполнения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3 октября 2001 года N 1276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План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мероприятий по реализации договоренностей,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достигнутых в ходе второго заседания Межправительственной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казахстанско-турецкой экономической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5-7 июня 2001 года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 Мероприятие        !Срок исполнения!Ответственные за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___!___________________________!_______________!___________________________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 2            !       3       !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___!___________________________!_______________!___________________________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Расширение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договорно-правовой базы: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Подготовить к подписанию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проекты следующих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документов: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1) Долгосрочная программа     II полугодие   Министерство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экономического сотрудничества   2002 года   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 Республикой Казахстан                  Казахстан (созыв),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Турецкой Республикой на                    Министерство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десятилетний период                          минеральных ресурсов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Министерство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коммуникаций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Казахстан, Министерство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сельского хозяйства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Министерство финансов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Министерство культуры,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информации и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дел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Агентство по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стратегическому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планированию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Казахстан (по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согласованию), Комитет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инвестициям Министерства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иностранных дел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Соглашение между           II полугодие   Министерство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Республики       2002 года   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и Правительством                   Казахстан (созыв),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Турецкой Республики                     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торговле текстильной         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продукцией                                   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3) Соглашение между           II полугодие          --//--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Республики      2001 года-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и Правительством    I полугодие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Турецкой Республики о         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взаимном признании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сертификатов соответствия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4) Соглашение между              --//--             --//--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и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Турецкой Республики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Координационного Офиса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Программ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Турецкой Республики (ТИКА)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5) Протокол между             II полугодие   Таможенный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таможенными службами двух       2001 года    Министерства государст-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стран о методологическом                     венных доходов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информационном                             Казахстан (созыв),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взаимодействии в области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таможенной статистики и         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внешней торговли                             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6) Меморандум о                  --//--    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взаимопонимании между                        Казахстан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Агентством Республики                        естественных монополий,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по регулированию                   защите конкуренции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естественных монополий,                      поддержке малого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защите конкуренции и                         (созыв),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поддержке малого бизнеса и                  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Организацией по развитию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предприятий малого и                        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среднего бизнеса (KOSGEB)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 Министерстве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промышленности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Турецкой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7) Соглашение между              --//--      Национальный 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Национальным Банком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                       (по согласованию) (созыв),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Агентством по банковскому               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регулированию и надзору         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Турецкой Республики                          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 условиях открытия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дочерних банков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сотрудничестве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надзора за деятельностью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банков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1) Осуществлять обмен         На постоянной  Министерство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информацией о возможностях        основе    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экспорта и импорта двух стран                Казахстан, Министерство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иностранных дел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Министерство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минеральных ресурсов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Министерство сельского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Казахстан, Министерство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Агентство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Казахстан по делам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организовать проведение       --//--      Аким города Астаны, аким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Республике Казахстан                       города Алматы,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выставок и ярмарок                          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регулированию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монополий,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конкуренции и поддержке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малого бизнеса, ЗАО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"Республиканский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информационно-выставочный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центр по малому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предпринимательству"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(по согласованию), Союз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торгово-промышленных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палат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АО "Атакент"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ЗАО "Казинвест"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(по согласованию)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3) осуществлять обмен            --//--    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законодательными актами и                    Казахстан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методологическими                            естественных монополий,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материалами по поддержке                     защите конкуренции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малого предпринимательства                   поддержке малого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Турции, включая информацию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опыту развития технопарков,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малых промышленных зон, малых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небанковских, финансовых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страховых организаций,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общественных объединений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4) осуществлять обмен            --//--      Комитет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информацией по изменениям в                  Министерства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законодательстве в сфере        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инвестиций                                   ЗАО "Казинвест"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5) проводить консультации по     --//--      Министерство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вопросу вступления Республики               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во Всемирную 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Торговую Организацию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6) осуществлять обмен            --//--      Министерство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информацией по вопросам                     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создания и развития свободных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экономических зон                           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Казахстан, Министерство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Активизация сотрудничества 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экспортно-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импортных отношений: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проработка возможностей    На постоянной  Министерство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экспорта в Турцию удобрений,     основе     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хромовой продукции для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использования в кожевенной                   Министерство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промышленности, продукции                   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машиностроения,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триполифосфата натрия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производства синтетических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моющих средств,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резинотехнических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проработка вопросов по        --//--               --//--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расширению экспорта стальной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продукции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на турецкий рынок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Развитие сотрудничества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коммуникаций: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провести очередное         I полугодие 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заседание смешанной            2002 года    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казахстанско-турецкой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подкомиссии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транспортным вопросам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активизировать совместную   В течение     Министерство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работу по проектам             2001-2002    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организации пассажирских         годов       Казахстан, РГП "Казакстан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грузовых железнодорожных                   темiр жолы"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перевозок между Казахстаном и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Турцией, а также развивать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двустороннее сотрудничество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рамках проекта маршрута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Алматы-Ташкент-Тегеран-Стамбул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3) рассмотреть в рамках       II полугодие   Министерство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законодательства Республики    2001 года    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возможность                       Казахстан, 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облегчения деятельности                     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телекоммуникационных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компаний с турецким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капиталом в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и информировать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турецкую сторону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принятом решении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4) продолжить сотрудничество  На постоянной          --//--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рамках оптико-волоконной      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системы Транс-Азия-Европа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(ТАЕ), а также спутниковой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связи между Казахстаном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Турцией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Развитие сотрудничества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нефтегазовом секторе: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продолжить изучение        На постоянной  Министерство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проекта Баку - Тбилиси -          основе    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Джейхан с целью определения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целесообразности                             ЗАО ННК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участия в его реализации                     (по согласованию), ЗАО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"Национальная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"Транспорт Нефти и Газа"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Активизация сотрудничества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области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хозяйства: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провести очередное            II полугодие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заседание смешанной           2001 года-    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казахстанско-турецкой         I полугодие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подкомиссии по               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сельскохозяйственным вопросам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Активизация сотрудничества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области промышленности: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проработать вопросы по     На постоянной  Министерство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осуществлению совместных         основе     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инвестиций в проекты                         Казахстан (созыв),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создания объектов по                         Комитет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переработке сырья легкой                     Министерства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пищевой промышленности        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ЗАО "Казинвест"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выработать совместно с     IV квартал     ЗАО "Казинвест"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турецкой стороной критерии    2001 года -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отбора проектов,           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предлагаемых                 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казахстанскими предприятиями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области промышленности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целью привлечения прямых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инвестиций, по степени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перспективности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Активизация сотрудничества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области строительства: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проработать вопросы        На постоянной  Аким города Астаны,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привлечения турецких              основе     областей,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компаний в сферы                            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строительства жилья,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размещения на существующих                   Министерство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площадях новых технологий,                   минеральных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производства передовых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строительных материалов в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городе Астане и других          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областях Казахстана, в сферу                 ЗАО "Казинвест"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инвестирования производств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востребованных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конкурентоспособных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строительных материалов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изделий на основе применения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передовых технологий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информировать турецкую        --//--      Министерство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сторону о тендерах в области                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сельского хозяйства,                         Казахстан,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ирригации, энергетики и                      энергетики и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других сферах для участия                  ресурсов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них турецких                               Казахстан,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строительных компаний                        финансов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Казахстан,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иностранных дел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Управление Делами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Президента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Казахстан (по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согласованию), акимы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областей и городов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республиканского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3) выработать совместно с     IV квартал     ЗАО "Казинвест"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турецкой стороной критерии    2001 года-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отбора проектов,           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предлагаемых казахстанскими  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предприятиями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строительства с целью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привлечения прямых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инвестиций, по степени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перспективности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Активизация сотрудничества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области статистики: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проработать вопросы           В течение    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сотрудничества с турецкой     2001-2002     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стороной в реализации           годов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проектов по проведению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сельскохозяйственной переписи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подготовке специалистов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новым информационным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статистическим технологиям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Продолжение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области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социальной защиты населения: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проработать вопросы,          II полугодие   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связанные с созданием         2001 года-    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рабочей группы по             I полугодие    населения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реализации Соглашения о       2002 года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взаимном сотрудничестве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 Министерством труда и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Министерством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социального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Турецкой Республики,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подписанного 19 октября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2000 года в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Развитие сотрудничества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области образования: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проработать вопросы по        II полугодие   Министерство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проведению переговоров с       2002 года    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турецкой стороной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подписанию Соглашения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взаимном признании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эквивалентности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 образовании, ученых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степенях и званиях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Республикой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Турецкой Республикой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Регулярно проводить           На постоянной  Союз торгово-промышленных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заседания казахстанско-           основе     палат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турецкого делового совета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Согласовать сроки проведения  В течение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третьего заседания            2002 года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межправительственной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казахстанско-турецкой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Склярова И.В.,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