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289" w14:textId="851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второго заседания Казахстанско-катарской совместной комиссии на высоком уровне в городах Астане и Алматы 23-28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второго заседания Казахстанско-катарской совместной комиссии на высоком уровне в городах Астане и Алматы 23-28 мая 2001 года, и обеспечения дальнейшего развития казахстанско-катарского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второго заседания Казахстанско-катарской совместной комиссии на высоком уровне в городах Астане и Алматы 23-28 мая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сентября 2001 года N 1259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 мероприятий по реализации договоренностей,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достигнутых в ходе второго заседания Казахстанско-катарской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совместной комиссии на высоком уровне в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Астане и Алматы 23-28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Мероприятие          !   Срок   ! Ответственные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!исполнения!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___!_________________________________!__________!__________________________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 !     3    !         4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___!_________________________________!__________!__________________________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Расширение договорно-правовой базы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Проработать и подписать Соглашение     III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Правительством Республики      квартал  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Правительством          2002 года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Катар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области образования и науки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Рассмотреть возможность проведения     IV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катарской стороной первого         квартал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раунда переговоров по проекту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Государства Катар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избежании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налогообложения и уклонения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уплаты налогов на доходы и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Подготовить к подписанию             --//--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 Правительством               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Государства Катар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поощрении и взаимной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Проработать и подписать             Первое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 Правительством     полугодие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 2002 года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Государства Катар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воздушном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Подготовить к подписанию            Первое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Меморандум между Правительством     полугодие 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              2002 года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Государства Катар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 в области туризма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Продолжить работу по изучению        --//--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возможности подписания Договора о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взаимной правовой помощи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гражданским и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Катар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Активизация сотрудничества: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образования и науки: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Рассмотреть возможность                 На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 обмена студентами,       постоянной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аспирантами и докторантами между      основе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учебными заведениями и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научно-исследовательскими                     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институтами Республики Казахстан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Государства Катар;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              --//--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 преподавателей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изучения арабского языка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Катарском Университете;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              --//--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 ученых Казахстана,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занимающихся вопросами исламских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исследований, в Государство Катар.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в области торговли,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Провести заседание совместной          IV      Министерство экономики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Рабочей группы по экономическому     квартал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сотрудничеству в рамках Соглашения    2001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Правительством Республики       года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Правительством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Катар о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торгово-экономическом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подписанного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 мая 1998 года в городе Доха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Изучить возможность развития           На  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экономического сотрудничества и    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увеличения объема взаимной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Продолжить консультации по          В течение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строительству культурного           2002 года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имени Султана Бейбарса в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между торгово-промышленными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палатами: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Союз торгово-промышленных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Развивать контакты и                Первое     палат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сотрудничество между деловыми       полугодие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кругами обоих государств по         2002 года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линии Торгово-промышленных палат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Катар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в области молодежной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целях реализации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Соглашения между 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Государства Катар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 в области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спорта, подписанного 22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1999 г. в г. Астане осуществлять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сотрудничество по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направлениям: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в области молодежной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активизировать контакты по обмену   В течение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информацией по делам молодежи       2001 и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обеих стран;                        2002 года  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развивать сотрудничество между        --//--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представителями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органов по делам молодежи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молодежных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 участия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международных молодежных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мероприятиях, конференциях,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фестивалях, проводимых обеими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активизировать контакты между       В течение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официальными делегациями для        2001 и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определения приоритетных            2002 года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направлений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изучить возможности проведения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совместных учебно-тренировочных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сборов различных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в области туризма: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Активизировать контакты по              На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обмену необходимой информацией      постоянной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туризма                     основе  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в области культуры и искусства: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Развивать сотрудничество по         В течение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 выставок книг и         2001 и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художественных выставок;            2002 года  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 обмена      Февраль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рукописями, книгами и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периодическими изданиями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истории ислама;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активизировать сотрудничество       В течение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подготовке и проведению   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Недели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в Государстве Катар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подготовке и проведению Недели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Культуры Государства Катар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Изучить возможность открытия        В течение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Посольства Республики Казахстан     2002 года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городе Доха Государства Катар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Представление информации в          Один раз в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 Республики            полугодие  социальной защиты насе-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о результатах работы                 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реализации договоренностей,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достигнутых в ходе второго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 Казахстанско-катарской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совместной комиссии на высоком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уровне.             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экономики и торговли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юстиции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коммуникаций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по туризму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спорту,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общественного согласия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 города Астаны,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торгово-промышленных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палат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Подготовка материалов к            Первое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проведению 3-го заседания          полугодие   социальной защиты насе-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Казахстанско-катарской             2002 года   ления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совместной комиссии на высоком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уровне в городе Доха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Катар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экономики и торговли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юстиции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коммуникаций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по туризму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спорту,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общественного согласия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 города Астаны,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торгово-промышленных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палат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