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a244" w14:textId="608a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Президента Украины Кучмы Л.Д.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2001 года N 1251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подготовки и проведения официального визита Президента Украины Кучмы Л.Д. в Республику Казахстан 26-28 сентября 2001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подготовке и проведению официального визита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заинтересованными центральными и местными исполнительными органами Республики Казахстан обеспечить выполнение протокольно- организационных мероприятий по подготовке и организации официального визита, предусмотренных Планом;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Управлением Делами Президента Республики Казахстан (по согласованию) принять необходимые меры по размещению, питанию и транспортному обслуживанию членов делегации Украины.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Делами Президента Республики Казахстан (по согласованию) обеспечить финансирование расходов на проведение официального визита за счет средств, предусмотренных в республиканском бюджете на 2001 год по программе "Обслуживание официальных делегаций".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внутренних дел Республики Казахстан обеспечить безопасность членов делегации в аэропорту, местах проживания и посещения, а также сопровождение по маршрутам 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пролет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специального самолета Президента Украины Кучмы Л.Д. над территорией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техническое обслуживание, стоянку и заправку самолета в аэропорту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Астаны.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Министерству культуры, информации и общественного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обеспечить освещение официального визита в средствах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Контроль за исполнением настоящего настоящего постановления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возложить на Министерство иностранных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Первый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26 сентября 2001 года N 1251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План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мероприятий по подготовке и проведению официального визита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Президента Украины Кучмы Л.Д.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|         Мероприятия          |     Срок      | 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п/п|                              |               |  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|              2               |       3       |       4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Подготовка сметы расходов по    до 26 сентября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проведению визита               2001 года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Организация работы с предста-   до 28 сентября  Пресс-служба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вителями средств массовой       2001 года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информации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общественного согласия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Организация встреч и проводов   26-28           Протокольная служба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официальной делегации и         сентября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сопровождающих лиц в аэропорту  2001 года      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города Астаны, в том числе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через VIР-зал                             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Республиканская гвардия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Служба охраны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иностранных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Обеспечение пролета над          26-28       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территорией Республики           сентября        и коммуникаций,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 спецсамолета с         2001 года       Министерство 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официальной делегацией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иностранных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Обеспечение стоянки,                --//--   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обслуживания и заправки                         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спецсамолета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Оформление аэропорта и улиц      до 26 сентября  Аким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города Астаны флагами,           2001 года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транспарантами по маршрутам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следования официальной делегации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в местах посещения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Обеспечение безопасности         26-28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охраняемых лиц и делегаций в     сентября        внутренних дел,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аэропорту, по маршрутам          2001 года       охраны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следования, в местах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проведения мероприятий и                  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проживания                                       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безопасности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Медицинское обслуживание           --//--        Управление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членов делегации и                     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сопровождающих лиц                              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Организация размещения и питания,  --//--        Управление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 также транспортное обслуживание      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делегации                                       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иностранных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Техническое оформление зала    до 26 сентября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проведения встречи             2001 года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(государственные флаги,                        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настольные таблички и флажки,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цветы, микрофоны)                               Протокольная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Изготовление бэйджей для          --//--  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членов официальной делегации,         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сопровождающих лиц, прессы и                   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охраны                       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иностранных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Изготовление подарочных           --//--        Управление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наборов для Президента Украины        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членов официальной делегации,                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 также программ и другой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печатной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Подготовка документов,            --//--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предлагаемых к подписанию и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обеспечение протокола подписания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Организация приема от имени       --//--        Управление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Президента Республики Казахстан       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(определение и оформление места                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проведения приема, рассадка,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согласование квот для делегаций,                Протокольная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охранные мероприятия, подготовка      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меню, музыкальная программа)                   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Министерство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общественного согласия,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иностранных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Склярова И.В.,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