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ba0c5" w14:textId="4cba0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29 декабря 1995 года N 1894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сентября 2001 года № 1246. Утратило силу постановлением Правительства Республики Казахстан от 7 июня 2012 года № 753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07.06.2012 </w:t>
      </w:r>
      <w:r>
        <w:rPr>
          <w:rFonts w:ascii="Times New Roman"/>
          <w:b w:val="false"/>
          <w:i w:val="false"/>
          <w:color w:val="ff0000"/>
          <w:sz w:val="28"/>
        </w:rPr>
        <w:t>№ 753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Правительства Республики Казахстан от 29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декабря 1995 года N 1894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P951894_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реализации постановления Президента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17 апреля 1995 года N 2201" (САПП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Казахстан, 1995 г., N 41, ст. 515) следующие 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Перечне государственных органов (лицензиаров), уполномоченных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выдавать лицензии на виды деятельности, подлежащие лицензированию,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утвержденном указанным постановлением: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строку, порядковый номер 16,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"16.  Министерство образования             Образовательная деятельность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 науки Республики Казахстан       юридических лиц, дающих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начальное общее, основное общее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или среднее общее образование;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начальное профессиональное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образование, в том числе по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профессиям; среднее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профессиональное, высшее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профессиональное, послевузовское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профессиональное образование, в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том числе по специальностям,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а также деятельность дошкольных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внешкольных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деятельность по изданию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учебников, учебно-методических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комплексов, электронных учебников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и дополнительной учебной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литературы для организаций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образования";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графе 3 строки, порядковый номер 35, абзац девятый изложить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"деятельность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образования, дающих начальное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общее, основное общее или среднее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общее и начальное профессиональное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образование, а также дошкольных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внешкольных организаций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территории города Алматы".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Первый заместитель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(Специалисты: Склярова И.В.,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