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eeed" w14:textId="986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увольнении в запас военнослужащих срочной военной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выслуживших установленный срок военной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об очередном призыве граждан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срочную военную службу в октябре-декабре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октябре-декабре 2001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октябре-декабре 2001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октябре-декабре 2001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