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47b1" w14:textId="cb24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выполнению Договора от 10 ноября 2000 года о внесении изменений и дополнений в Договор концессии внутренней и международной газотранспортных систем и хозяйственной деятельности от 14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N 1241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по выполнению взаимных обязательств между Республикой Казахстан и закрытым акционерным обществом "Интергаз Центральная Азия" по Договору от 10 ноября 2000 года о внесении изменений и дополнений в Договор концессии внутренней и международной газотранспортных систем и хозяйственной деятельности от 14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Комитета государственного имущества и приватизации Министерства финансов Республики Казахстан Раханова Максудбека Смагуловича на подписание Соглашения по выполнению взаимных обязательств между Республикой Казахстан и закрытым акционерным обществом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"Интергаз Центральная Азия" по Договору от 10 ноября 2000 года о внесении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 в Договор концессии внутренней и международной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газотранспортных систем и хозяйственной деятельности от 14 июня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выполнению взаимных обязательств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Республикой Казахстан и закрытым акционерным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обществом "Интергаз Центральная Азия"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Договору от 10 ноября 2000 года о внесении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изменений и дополнений в Договор концессии внутренней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международной газотранспортных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хозяйственной деятельности от 14 июня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Астана                                       "____"______ 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 Казахстан, представленная Комитетом государственного имущества и приватизации Министерства финансов Республики Казахстан, в лице Председателя Раханова Максудбека Смагуловича (далее - Республика),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Закрытое акционерное общество "Интергаз Центральная Азия", созданное в соответствии с законодательством Республики Казахстан, зарегистрированный офис которого находится по адресу: Республика Казахстан, 480012, город Алматы, ул. Байтурсынова, 46, в лице генерального директора Ашимова Нургали Садвакасовича (далее - 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что, согласно пункту 2.3. Договора от 10 ноября 2000 года о внесении изменений и дополнений (далее - Договор от 10 ноября 2000 года) в Договор концессии внутренней и международной газотранспортных систем и хозяйственной деятельности от 14 июня 1997 года, Республика и ИЦА простили и навсегда освободили друг друга "... от всех прошлых и настоящих претензий, требований, долгов, исков, убытков, обязательств и ответственности любого рода и характера, как известных, так и неизвестных ИЦА или Республики на дату настоящего Договора, которые существовали, могли существовать или имеются в настоящее время у ИЦА или Республики вследствие или в прямой или косвенной связи с Договором концессии, деятельностью или управлением газотранспортными системами или лежащими в их основе сделками",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конкретное описание взаимных претензий и обязательств, подлежащих прощению и освобождению,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настоящего Соглашения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Стороны освобождают друг друга от взаимных обязательств и претензий, имеющихся у Сторон на дату подписания Договора от 10 ноября 2000 года, согласно приложению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момента подписания настоящего Соглашения обязательства и претензии Сторон согласно приложению будут считаться окончательно и безоговорочно урегулированными и Стороны не будут иметь друг к другу претензий ни в связи с неисполнением этих обязательств, ни в связи с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просрочкой их исполнения.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Соглашение вступает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Соглашение составлено в двух экземплярах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и русском языках по одному экземпляру для каждой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лице Комитета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Имя: Раханов Максудбек Смагулович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Должность: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ЗАО "Интергаз Центральная Азия"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Имя: Ашимов Нургали Садвакасович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Должность: генеральный директор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к Соглашению по выполнению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взаимных обязательств между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и закрытым акционерным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обществом "Интергаз Центральная Азия"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по Договору от 10 ноября 2000 года 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внесении изменений и дополнений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Договор концессии внутренней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международной газотранспортных систем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хозяйственной деятельности от 14 июня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Перечень взаимных обязательств и претензий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Обязательство, вытекающее из определения Западно-Казахстанского областного суда от 6 января 1999 года о выдаче ЗАО "Интергаз Центральная Азия" природного газа в объеме 250 млн. куб. метров, находящегося на хранении в ПХГ "Бозой" Актюбинской области, в доход бюджета Западно-Казахстанской области в качестве задолженности ОАО "Казахгаз".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Обязательство согласно акту проверки Налогового комитета по Алмалинскому району города Алматы от 29 июня 1998 года в части наложения штрафа на сумму 956 805 100 тенге, связанного с транзитом российского природного газа.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 стороны ЗАО "Интергаз Центральная Азия":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Обязательство в связи с задолженностью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предприятия "Мангышлакский атомный энергокомбинат" перед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ЗАО "Интергаз Центральная Азия" за транспортировку природного газа в сумме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203 233 170 тенге, гарантом погашения которой в соответствии с Договором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от 30 марта 1998 года "О внесении изменений и дополнений в Договор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концессии внутренней и международной газотранспортных систем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хозяйственной деятельности от 14 июня 1997 года" выступила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