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fe4e" w14:textId="e60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2000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2001 года N 1233.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октября 2000 года N 1631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P001631_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образовании Координационного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туризму" (САПП Республики Казахстан, 2000 г., N 44-45, ст.534)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 по туризму: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Рахметова Нурлана        - вице-Министра государственных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Кусаиновича                доходов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Токсеитова Ракимбергена Курмангалиевича.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Склярова И.В.,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