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86ae" w14:textId="b5e8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мерах по проведению заседания Казахстанско-украинской комиссии по 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2001 года N 1232а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подготовки и проведения заседания Казахстанско-украинской комиссии по экономическому сотрудничеству (далее - Комиссия) в городе Астане 24-25 сентября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выполнение протокольно-организационных мероприятий по подготовке и проведению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на проведение заседания Комиссии, в том числе на проживание членов украинской делегации, участвующих в заседании Комиссии,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с Министерством обороны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пролет самолета с украинской делегацией (далее - самолет) над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территорией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стоянку и обслуживание самолета.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