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1501" w14:textId="ea71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14 октября 1998 года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2001 года N 1217. Утратило силу постановлением Правительства Республики Казахстан от 14 ноября 2008 года N 1061.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октября 1998 года N 1035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научно-исследовательских работ по изучению возможности ограниченного изъятия животных, занесенных в Красную книгу Республики Казахстан, в 1998-2002 годах" (САПП Республики Казахстан, 1998 г., N 36, ст. 329)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"областях и" дополнить словам "3 архаров";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"15" заменить цифрой "30".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