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3e6c" w14:textId="bd93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третьего заседания Казахстанско-польской межправительственной комиссии по торгово-экономическому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2001 года N 1216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взаимовыгодного сотрудничества между Республикой Казахстан и Республикой Польша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с 26 по 27 сентября 2001 года в городе Астане третье заседание Казахстанско-польской межправительственной комиссии по торгово- экономическому сотрудничеству (далее - Комиссия);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Министерством иностранных дел Республики Казахстан подготовить необходимые документы и разработать программу пребывания членов польской части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Управлением Делами Президента Республики Казахстан (по согласованию) обеспечить транспортное обслуживание и проживание членов польской части Комиссии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(по согласованию) и заинтересованным организациям (по согласованию) принять конкретные меры по выполнению поручений, предусмотренных Планом мероприятий по подготовке третьего заседания Комиссии,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выделить Министерству транспорта и коммуникаций Республики Казахстан средства для проведения третьего заседания Комиссии за счет средств, предусмотренных в республиканском бюджете на 2001 год по программе "Представительские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реализацией настоящего постановления возложить на Министерство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19 сентября 2001 года N 1216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 подготовке третьего заседания Казахстанско-польской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межправительственной комиссии по торгово-экономическому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сотрудничеству (26-27 сентября 2001 года, г. Астана)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 Мероприятие         !  Срок    !   Ответственные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 !исполнения!     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 2                !     3    !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Подготовить программу         До 20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пребывания делегации          сентября   коммуникаций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2001 года  Казахстан (созыв),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Внести предложения по         До 20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регламенту работы Комиссии    сентября   коммуникаций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(время, предоставленное       2001 года  Казахстан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докладчику и выступающим),         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руководителям рабочих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групп и их составу, месту                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проведения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торговли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ресурсов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Министерство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науки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Министерство труда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сельского хозяйства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Министерство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доходов Республики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окружающей среды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Представить предложения       До 20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проект Протокола третьего   сентября   коммуникаций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заседания Казахстанско-       2001 года  Казахстан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польской комиссии по               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торгово-экономическому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сотрудничеству                     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торговли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ресурсов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Министерство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науки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Министерство труда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социальной защиты населения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сельского хозяйства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Министерство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доходов Республики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окружающей среды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Внести предложения по         До 20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 обслуживания      сентября   коммуникаций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польской делегации (прием     2001 года  Казахстан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имени Сопредседателя            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казахстанской части Комиссии,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кофе-брейк, канцелярские           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товары)                                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За счет выделенных средств    До 20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организовать покупку          сентября   коммуникаций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памятного подарка             2001 года 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Сопредседателю польской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части Комиссии и сувениров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членов польской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делегации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Организовать освещение         24-27     Пресс-службы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работы третьего заседания     сентября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Комиссии в прессе и           2001 года  Казахстан 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проведение пресс-конференции            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итогам заседания Комиссии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Подготовить выступления       До 20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Сопредседателя казахстанской  сентября   коммуникаций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части Комиссии,               2001 года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представителей Министерства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природных ресурсов и охраны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окружающей среды Республики              Министерство природных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Казахстан, Министерства                  ресурсов и охраны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экономики и торговли                     окружающей среды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Казахстан,                    Казахстан,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Министерства энергетики и                экономики и торговли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минеральных ресурсов                     Республики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 Министерство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минеральных ресурсов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Обеспечить безопасность       24-27      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делегации в аэропорту, по    сентября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маршрутам следования,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поддержание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порядка в местах посещения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в ходе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совещания в период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Представить отчет в          До 10 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     октября  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по итогам третьего 2001 года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заседания Казахстанско-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польской межправительственной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комиссии по торгово-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экономическому 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