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0d90" w14:textId="a460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1999 года N 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1210. Утратило силу - постановлением Правительства РК от 27 декабря 2004 года N 1405 (вступает в силу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сентября 1999 года N 1408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P991408_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использования средств резерва Правительства Республики Казахстан"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средств резерва Правительства Республики Казахстан,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1, подпункте 2) пунктов 2 и 5, а также в названии главы 4 и пункте 11 слова "исполнительных органов" заменить словами "государственных органов и их территориальных подразделений";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"Центральные государственные органы и их территориальные подразделения, обязанные по решениям судов производить выплаты, в случае наличия оснований, предусмотренных действующим законодательством, должны обжаловать указанные решения во всех судебных инстанциях.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их территориальные подразделения должны представлять администратору республиканской бюджетной программы копии обжалуемых судебных 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их территориальные подразделения за свои неправомерно принятые акты, а также за неправомерные действия своих должностных лиц в области административного управления отвечают деньгами, выделенными им по программе "Административные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"исполнительных органов подготавливается центральным исполнительным" заменить словами "государственных органов и их территориальных подразделений подготавливается соответствующим центральным государственным".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