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cbea" w14:textId="a24c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развития системы контроля за исполнением республиканского и местных бюджетов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2001 года N 1208.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дальнейшего развития системы контроля за исполнением республиканского и местных бюджетов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развития системы контроля за исполнением республиканского и местных бюджетов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Казахстан, Счетному комитету по контролю за исполнением республиканского бюджета (по согласованию) при выработке соответствующих решений и подготовке правовых актов руководствоваться основными положениями данной Концепции.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Концепция развития системы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исполнением республиканского и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бюджетов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развития системы контроля за исполнением республиканского и местных бюджетов в Республике Казахстан на 2001-2005 годы и на перспективу (далее - Концепция) разработана в целях обеспечения повышения эффективности деятельности государственных органов, осуществляющих контроль за исполнением республиканского и местных бюджетов, и в соответствии с указанием Президента Республики Казахстан Назарбаева Н.А. о необходимости создания мощной службы внешнего аудита, расширения полномочий Счетного комитета, укреплении его качественно и количественно, а также на основании Указа Президента Республики Казахстан от 5 января 2001 года N 534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U010534_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программе борьбы с коррупцией на 2001-2005 годы" и распоряжения Президента Республики Казахстан от 2 февраля 2001 года N 201 </w:t>
      </w:r>
      <w:r>
        <w:rPr>
          <w:rFonts w:ascii="Times New Roman"/>
          <w:b w:val="false"/>
          <w:i w:val="false"/>
          <w:color w:val="000000"/>
          <w:sz w:val="28"/>
        </w:rPr>
        <w:t xml:space="preserve">N010201_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Концепции борьбы с правонарушениями в сфере экономики на 2001-2003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Предлагаемая Концепция определяет основные направления развития системы контроля за исполнением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государственного контроля в области финансов продиктовано объективной необходимостью определения понятия контроля за исполнением республиканского и местных бюджетов с учетом международных требований, разработки и утверждения нормативных правовых актов, выделения объектов и сферы действия правовых норм, определенных 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Актуальность вопроса также подтверждается и тем обстоятельством, что в действующем законодательстве отсутствует четкое разграничение задач и полномочий между государственными контрольными органами в области финансов, нет должной ясности как в вопросах взаимодействия этих органов между собой, так и с институтом аудита, функционирующего вне системы государственного финансового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системы контроля за исполнением республиканского и местных бюджетов должно существенно повлиять на решение важных вопросов в системе финансово-экономических отношений государства и хозяйствующих субъектов страны, а также позволит вести целенаправленную борьбу с различными правонарушениями в сфере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2. Современное состояние и проблемы развития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за исполнением республиканского и местных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контроль за исполнением республиканского бюджета осуществляется Счетным комитетом, который был образован в 1996 году в соответствии с Конституцией Республики Казахстан, как постоянно действующий государственный орган, непосредственно подчиненный и подотчетный Президенту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Конституцией, Конституционным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Президенте Республики Казахстан" и утвержденным положением Счетный комитет на основании анализа получаемой в установленном порядке информации и проводимых контрольных мероприятий представляет ежеквартальные доклады Президенту Республики Казахстан о работе комитета, а также годовой отчет комитета Парламенту Республики Казахстан, который по своему содержанию и характеру является заключением по отчету Правительства Республики Казахстан об исполнении республиканского бюджета. Годовой отчет Счетного комитета утверждается на совместном заседании палат Парламента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местных бюджетов и отчетов об их исполнении, в том числе утверждение сметы расходов на содержание района в городе республиканского значения (столице), поселка, аула (села), аульного (сельского) округа согласно Закону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 является компетенцией соответствующего местного представительного органа (маслихата). Для контроля за исполнением местного бюджета маслихат избирает на срок своих полномочий ревизионную комиссию и определяет число ее членов. Полномочия и порядок работы ревизионной комиссии определяются регламентом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Министерством финансов Республики Казахстан и его территориальными подразделениями осуществляется контроль за правильностью составления и утверждения смет расходов государственных учреждений, финансируемых из республиканского бюджета, а также за использованием бюджетных средств в соответствии с казначейскими разрешениями. А контроль за правильностью составления и утверждения сметы расходов государственных учреждений, финансируемых из местного бюджета, а также за использованием бюджетных средств в соответствии с казначейскими разрешениями осуществляется местными исполнительными органами, Министерством финансов Республики Казахстан и его территориальными подразделениями.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то, что Министерство финансов Республики Казахстан определяет порядок и периодичность проведения ревизий и проверок использования средств республиканского и местных бюджетов, оно не наделено полномочиями по координации, разработке и внедрению методологии их проведения, а участие Счетного комитета в определении этого "порядка и периодичности" вообще законодательно не предусмотрено.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Счетный комитет анализирует и контролирует деятельность администраторов республиканских бюджетных программ в части целевого и эффективного использования выделенных им из бюджета средств, дает оценку экономической эффективности и целесообразности указанных программ и составляющих их подпрограмм.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проведенных проверок Счетный комитет направляет соответствующие рекомендации в Правительство Республики Казахстан, в том числе и по совершенствованию нормативной правовой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Счетный комитет и ревизионные комиссии маслихатов осуществляют контроль деятельности налоговых и иных государственных органов в части обеспечения ими полного и своевременного зачисления в республиканский и местные бюджеты предусмотренных законодательством Республики Казахстан поступлений.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проверок и анализа Счетного комитета, ревизионных комиссий маслихатов являются не только данные финансовой отчетности, но и других соответствующих видов отчетности, без чего невозможно оценить эффективность и целевое использование средств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Членами Счетного комитета и ревизионных комиссий маслихатов проверки проводятся не за счет средств проверяемых государственных органов и организаций всех форм собственности, а за счет бюджетных средств, выделяемых на содержание комитета и комиссий.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исполнением республиканского бюджета и проверки Счетного комитета носят более комплексный, системный характер. По существу свои основные цели и задачи Счетный комитет и ревизионные комиссии маслихатов достигают в ходе проведения контрольных мероприятий, обследований и анализа, в т.ч. аудиторских заключений, составленных аудиторами или аудиторскими организациями, по национальным компаниям и другим хозяйствующим субъектам с долей государственного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этих функций и задач Счетного комитета и ревизионных комиссий маслихатов является внешним контролем за исполнением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сложилась смешанная модель системы внутреннего контроля за исполнением республиканского и местных бюджетов. Существует как централизованный внутренний контроль, осуществляемый Министерством финансов Республики Казахстан, так и децентрализованный, который проводят контрольно-ревизионные службы некоторых министерств.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недостатком этой модели является отсутствие глубокого изучения положения дел на объектах контроля из-за несогласованных подходов и методик, что порождает возможность появления дублирования и пробелов в процессе контроля. Модель позволяет осуществлять контроль только на соответствие с некоторыми элементами контроля финансовой отчетности, а контроль эффективности остается за ее пределами.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исполнением республиканского и местных бюджетов осуществляется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предварительный контроль осуществляется на стадии рассмотрения проекта использования средств утвержденных республиканского и местных бюджетов государственными органами, учреждениями и организациями, содержащимися за счет бюджетных денег, претендующих на получение субсидий и кредитов, а также получения гарантий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контроль проводится на стадии осуществления финансовых операций по использованию средств республиканского и местных бюджетов государственными органами, учреждениями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последующий контроль за своевременным, целевым и эффективным использованием средств республиканского и местных бюджетов, а также за достоверностью отчетов об их использовании осуществляется по итогам совершения финансовых операций со средствами республиканского и местных бюджетов государственными органами, учреждениями 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понятие "бюджетная процедура" определено как регламентированная законодательством деятельность государственных органов и должностных лиц по разработке, рассмотрению, утверждению, исполнению бюджета, контролю за его исполнением и утверждению отчета об исполнении бюджета. Между тем, вопросы исполнения, например, республиканского бюджета отражены лишь в одной статье упомянутого закона, а контроля за его исполнением - всего в одном предложении - "контроль за исполнением республиканского бюджета осуществляется Счетным комитетом по контролю за исполнением республиканского бюджета". Аналогичная недостаточность соответствующих законодательных норм имеет место в вопросах исполнения и контроля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соответствующей регламентации полномочий государственных органов, осуществляющих контроль за исполнением республиканского и местных бюджетов, необходимо определиться с понятием "исполнение бюджета", точнее с вопросом о том, где начинается и где заканчивается процесс исполнения республиканского и местных бюджетов. Сложившаяся практика и действующее законодательство не дают ответа на поставленный вопрос.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в действующих нормативных правовых актах нет четкого разграничения задач и функции Счетного комитета, ревизионных комиссий маслихатов и государственных органов, уполномоченных Правительством Республики Казахстан, в области контроля за исполнением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ни в практике налогово-бюджетной деятельности, ни в научно-теоретических исследованиях вопросы анализа республиканского и местных бюджетов цельного, комплексного решения не получили. Поэтому безотлагательного решения требует вопрос разработки и утверждения методик и стандартов экспертизы, оценки, анализа контроля исполнения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Фактором обоснования необходимости совершенствования системы контроля за исполнением республиканского и местных бюджетов также является отсутствие в настоящее время систематического контроля за использованием государственных финансов в национальных корпорациях и других хозяйствующих субъектах с долей государственного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Специфика задач контрольных органов проявляется в особенностях форм и типов осуществления контрольных мероприятий. В определении места и роли контролирующего органа существенное значение имеет статус его акта, отражающего результаты финансового контроля. Особенности статуса акта важно не только четко сформулировать, но и отразить в соответствующих нормативных правовых актах.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Существующие организационные и методические проблемы контроля за исполнением республиканского и местных бюджетов осложняются и тем, что до сих пор государственные учреждения и предприятия, как и организации частной формы собственности, полностью не перешли на международные стандарты учета и отчетности. Эти обстоятельства сдерживают использование накопленной методической базы, общепринятой в международной финансовой практике.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в Конституции и действующем законодательстве Республики Казахстан присутствует только институт назначения на должность Председателя и членов Счетного комитета, ревизионной комиссии маслихата, нет соответствующих норм, регламентирующих их освобождение, за исключением Председателя Счетного комитета. Тогда как, в зарубежных странах законодательством о контрольных органах предусматривается обязательное объяснение причин отстранения от должности руководителя и членов контрольного органа, их статус и правовые гарантии этого статуса.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 актуальным является также проведение работы по повышению квалификации кадров в области контроля за исполнением республиканского и местных бюджетов с учетом международных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3. Основные задачи развития системы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исполнением республиканского и местных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направлена на реализацию следующих основных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Дальнейшее развитие системы контроля за исполнением республиканского и местных бюджетов, установление государственного формирования их нормативной базы, в первую очередь основных принципов и стандартов контроля, адаптированных к международным нормам, а также организация методической работы по соответствующим вопросам контроля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Принятие превентивных мер для борьбы с правонарушениями в сфере экономики и эффективного использования имущества, находящегося в государственной собственности, путем совершенствования системы контроля за исполнением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Создание единой методической базы и совершенствование информационных систем контроля за исполнением республиканского и местных бюджетов с учетом развития и внедрения методов бюджетного программирования.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Интегрирование информационных систем Счетного комитета, ревизионных комиссий маслихатов и государственных органов управления в области контроля за исполнением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Исключение дублирования и четкое разделение полномочий государственных органов в осуществлении системы контроля за исполнением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Обеспечение "прозрачности" деятельности всех государственных органов по исполнению республиканского и местных бюджетов, широкой гласности и открытости для общественности и всех налогоплательщиков.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Качественное и количественное улучшение ресурсного обеспечения системы контроля за исполнением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4. Совершенствование и развитие системы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за исполнением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Ожидаемые результаты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подход решения вопросов развития системы контроля за исполнением республиканского и местных бюджетов, совершенствования ее в соответствии с международными правилами должен сочетаться с использованием накопленного отечественного опыта с учетом деятельности государственных органов различного уровня и сохранением тех методов, инструментов и методологических решений, которые не только не противоречат мировой практике, но и обогащают 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пока нет устоявшегося финансового и бюджетного законодательства. К тому же существующие методические разработки других контрольно-ревизионных органов не могут быть полностью восприняты Счетным комитетом и ревизионными комиссиями маслихатов в силу особой специфики их задач и функций. Поэтому вопрос о разработке адекватных методик и процедур проведения Счетным комитетом, ревизионными комиссиями маслихатов и государственными органами, уполномоченными Правительством Республики Казахстан, аналитических и контрольных мероприятий стоит очень остро и он должен быть решен в ближайшее время, в том числе через нормы соответствующего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таких условиях в работе Счетного комитета и ревизионных комиссий маслихатов важнейшими приоритетами становятся требования для всех пользователей средств республиканского и местных бюджетов соблюдения финансовой дисциплины, поиск изъянов в нормативных правовых актах, благодаря которым утекают государственные ресурсы. В последнем заключается особый смысл реализации критерия законности. Счетный комитет и ревизионные комиссии маслихатов в силу своего статуса могут реализовать это с наибольшей эффективностью. Дело в том, что уполномоченные Правительством Республики Казахстан органы осуществляют контрольные мероприятия исключительно в рамках действующих нормативных правовых актов. Их интересует уставная и противоуставная деятельность, а та, которая и осуществляется в законодательных "дырах", остается за гранью контроля, что должно быть исключено.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Счетный комитет осуществляет контроль за исполнением республиканского бюджета, в том числе за своевременным исполнением его доходов и расходов по объемам, структуре и целевому назначению и проводит анализ нормативных правовых актов, определяющих правила осуществления расходов, покрываемых за счет средств республиканского бюджета, или влияющих на формирование и исполнение республиканского бюджета. В связи с этим, критерием его оценки результатов исполнения бюджета должно быть, во-первых, полное использование резервов по привлечению доходов в бюджет, во-вторых, целесообразность и экономичность расходования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концепция предусматривает введение нового вида деятельности экспертно-аналитическую работу Счетного комитета, которая должна включать несколько видов счетно-аналитических проверок, в том числе анализ обоснованности принимаемых решений в процессе исполнения бюджета, эффективности использования бюджетных ресурсов и финансовой деятельности администраторов республиканских бюджетных программ, что потребует укрепления его качественно и количественно.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контроля за исполнением республиканского и местных бюджетов требует дальнейшего укрепления и совершенствования предварительного, текущего и последующего контроля за своевременным и целевым использованием средств республиканского и местного бюджетов, а также за эффективным использованием имущества, находящегося в республиканской и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ближайшие несколько лет необходимо будет организовать работу по созданию в большинстве министерств, агентств, комитетов сильных служб внутреннего контроля. Одновременно необходимо законодательно утвердить уполномоченные Правительством Республики Казахстан государственные органы, осуществляющие внутренний контроль за исполнением республиканского и местных бюджетов с центральной функциональной ролью в части разработки, внедрения методической базы и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Тогда в стране появится возможность перехода от смешанной системы внутреннего контроля к децентрализованной при сохранении централизации методической базы, обучения и контроля гарантии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значительно повысит ответственность руководителей государственных органов, так как согласно Указу Президента Республики Казахстан, имеющему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бухгалтерском учете" они обеспечивают организацию внутреннего контроля и функционирование его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будет уделено стандартам контроля за исполнением республиканского и местных бюджетов, которые по своей сути являются нормативными документами, содержащими основные принципы проведения контроля, определяющие требования к контролю. В связи с разделением государственного контроля на внутренний и внешний стандарты контроля будут различными. Поэтому необходимо определить уполномоченные органы, ответственные за их разработку и утверждение.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внешнего контроля за исполнением республиканского бюджета будут разрабатываться и утверждаться Счетным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внешнего контроля за исполнением местных бюджетов, внутреннего контроля за исполнением республиканского и местных бюджетов будут разрабатываться уполномоченным Правительством Республики Казахстан государственным органом, а утверждаться Счетным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Изложенное выше подтверждает необходимость создания единой методологической базы и совершенствования информационной системы контроля за исполнением республиканского и местных бюджетов с учетом внедрения методов бюджетного программирования, интегрирования информационных систем Счетного комитета, ревизионных комиссий маслихатов и государственных органов управления в области контроля за исполнением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Своевременным является разработка проекта Закона Республики Казахстан "О контроле за исполнением республиканского и местных бюджетов", предусмотрев дальнейшее расширение действующих полномочий, задач и функций Счетного комитета, в том числе в части проведения экспертно-аналитической работы, обеспечения Счетным комитетом и ревизионными комиссиями маслихатов, а также государственными органами, уполномоченными Правительством Республики Казахстан, комплексной системы контроля за исполнением соответственно республиканского и местных бюджетов в пределах их полномочий, прав и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Законодательно необходимо закрепить следующие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Четко определить объекты контроля исполнения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основным органам контроля за исполнением республиканского и местных бюджетов в Республике Казахстан отнести: Счетный комитет, ревизионные комиссии маслихатов, уполномоченные Правительством Республики Казахстан государственные органы, уполномоченные акиматами государственные органы, службы ведомственного контроля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видам контроль за исполнением республиканского и местных бюджетов подразделять на внешний и внутренний.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Внешний контроль - контроль за исполнением Правительством Республики Казахстан республиканского бюджета и местными исполнительными органами - местных бюджетов, осуществляемый независимыми по отношению к ним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Внутренний контроль - контроль за исполнением республиканского и местных бюджетов, осуществляемый соответственно Правительством Республики Казахстан и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Счетный комитет по контролю за исполнением республиканского бюджета осуществляет внешний контроль исполнения республиканского бюджета и разрабатывает предложения по совершенствованию системы внутреннего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Ревизионные комиссии маслихатов осуществляют внешний контроль за исполнением местных бюджетов и разрабатывают предложения по совершенствованию внутреннего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Правительством Республики Казахстан государственные органы осуществляют внутренний контроль за использованием средств республиканского бюджета и внешний контроль на соответствие за исполнением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акиматами государственные органы осуществляют внутренний контроль за исполнением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Ведомственный контроль государственных органов и учреждений за целевым и эффективным использованием бюджетных средств является частью внутреннего (административного)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типы контроля,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на соответствие - оценка степени соответствия деятельности объектов контроля требованиям нормативных правовых актов Республики Казахстан об исполнении республиканского и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финансовой отчетности - оценка достоверности, обоснованности и своевременности предоставления финансовых отчетов объектами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эффективности - оценка степени достижения установленных бюджетным законодательством целей бюджетных программ объектами контроля при использовании денег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исключения дублирования и параллелизма в работе предусмотреть четкое разграничение функций и полномочий между органами контроля за исполнением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контроле исполнения республиканского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Счетный комитет осуществляет все три типа контроля. Анализирует акты контроля, представленные уполномоченными Правительством Республики Казахстан государственными органами, и дает рекомендации Правительству Республики Казахстан по повышению эффективности контроля за исполнением республиканского бюджета, осуществляемыми этими органами. На этом основании Счетный комитет производит дополнительный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Правительством Республики Казахстан государственный орган также осуществляет внутренний контроль по всем трем типам контроля, дает оценку ведомственному контролю, установленному в государственных учреждениях и представляет материалы ревизий и проверок в Счетный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контроле исполнения местных бюджетов: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ревизионные комиссии маслихатов осуществляют все три типа контроля и дают оценку эффективности внутреннего контроля, осуществляемого уполномоченными акиматами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Правительством Республики Казахстан государственный орган осуществляет внешний контроль на соответствие;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акиматами государственные органы осуществляют внутренний контроль по всем трем типам контроля, дают оценку внутреннему контролю, осуществляемому государственными учреждениями и представляют материалы ревизий и проверок в местные представительные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контроля за исполнением республиканского и местных бюджетов создаются службы внутреннего контроля в государственных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Методологическое руководство деятельностью органов внешнего контроля за исполнением местных бюджетов осуществляет Счетный комитет по контролю за исполнением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Методологическое руководство деятельностью органов внутреннего контроля за исполнением республиканского и местных бюджетов осуществляет уполномоченный Правительством Республики Казахстан государственный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расширить и укрепить связи с международной и азиатской организациями высших аудиторских институтов - INTOSAI и АSОSАI, а также с международными организациями, осуществляющими в Республике Казахстан близкие целям и задачам проекты и программы - ПРООН, Всемирного Банка и другие. Это позволит обеспечить доступ к современным методам контроля, необходимым информационным ресурсам, решить вопросы обучения и повышения квалификации сотрудников органов государственного финансового контроля и, в определенной степени, их технического переоснащения.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организовать регулярный выпуск бюллетеней с публикацией материалов о задачах и результатах контроля за исполнением республиканского и местных бюджетов, методических, нормативно-правовых и других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масштабность поставленных задач, целесообразно решить вопросы дальнейшего качественного и количественного укрепления государственных органов, осуществляющих контроль за исполнением республиканского и местных бюджетов, исходя из тщательного анализа объема, масштабов и глубины проводимых работ, количества и периодичности проверяемых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основных ожидаемых результатов реализации Концепции можно выделить следующие: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Совершенствование нормативной правовой базы системы контроля за исполнением республиканского и местных бюджетов Республики Казахстан (принятие соответствующего Закона Республики Казахстан в 2001 году и, при необходимости, других нормативных правовых актов в последующем).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Разработка и введение в действие необходимого методологического и методического обеспечения системы указанного контроля с учетом международного опыта - до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Создание соответствующих информационных систем государственных органов, осуществляющих контроль за исполнением республиканского и местных бюджетов - до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базе существующих и внедряемых информационных систем Национального Банка, казначейства, налоговой и таможенной служб, пенсионного и социального обеспечения и других ведомств создать и ввести в эксплуатацию интегрированную информационно-телекоммуникационную систему государственных органов, отвечающих за исполнение республиканского и местных бюджетов - до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