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4ced" w14:textId="8a14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организаций образования, культуры, нефтяного месторождения, а также железнодорожных станций Республики Казахстан и изменении транскрипции их названий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2001 года N 1205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5 марта 1996 года N 281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P960281_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порядка наименования и переименования предприятий, организаций, учреждений, железнодорожных станций, аэропортов, а также физико-географических объектов Республики Казахстан и изменения транскрипции их названий, и с учетом предложений акимов Акмолинской, Актюбинской, Алматинской, Атырауской, Карагандинской, Костанайской, Южно-Казахстанской, Павлодарской, Восточно-Казахстанской областей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имена организациям образования, культуры и нефтяному месторождению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организации образования, культуры и железнодорожные станции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Изменить транскрипцию названий железнодорожных станций согласно приложению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14 сентября 2001 года N 1205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Перечень организаций образования, культуры и нефтяного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месторождения, которым присвоены имена видных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исторических личностей, известных государственных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общественных деятелей, писателей, педагогов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спортивному комплексу "Курылысшы" города Кокшетау имя Кажымукана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Мунайтпасова;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по Актюбинской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Уилской средней школе Уилского района - имя Шарбану Бекмухамбетовой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известного педагога;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по Алматинской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средней школе N 30 аула Фрунзе Талгарского района имя Самена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Даненулы - батыра Аныракайской битвы;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 Атырауской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дворцу культуры "Мунайшы" города Атырау - имя Дины Нурпеисовой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известного кюйши;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Дашинской детской музыкальной школе Курмангазинского района - имя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Даулеткерея - известного кюйши;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Курмангазинской районной туберкулезной больнице - имя Магзома Гилаева - Заслуженного врача Республики Казахстан, Героя Социалистического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нефтяному месторождению "Орысказган" управления "Кайнармунайгаз" Кзылкогинского района - имя Берегена Жоламанова - Заслуженного деятеля промышленности Республики Казахстан, лауреата Государственной премии;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Кызылтасской неполной средней школе Актогайского района - имя Толепберди Акышулы - лауреата Государственной премии СССР, профессора;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Ушаральской неполной средней школе Актогайского района - имя Асета Болганбайулы - известного ученого-лингвиста, лауреата Государственной премии;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Карагандинской областной юношеской библиотеке - имя Жайыка Бектурова - писателя;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дворцу культуры металлургов города Балхаша - имя Магауи Хамзина - Народного артиста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Южно-Казахстанской областной спортивной школе-интернату для одаренных детей - имя Бекзата Саттарханова - чемпиона Сиднейской Олимпиады;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Боралдайской музыкальной школе Байдибекского района - имя Орынбая Тайманова - народного акына;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Куларыкской начальной школе Карабауского аульного округа Казыгуртского района - имя Пернебая Акбарова - известного педагога;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средней школе N 2 аула Кашыр Качирского района - имя Агзама Текенова - Заслуженного учителя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 Восточно-Казахстанской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Екпинской средней школе Бидаикского аульного округа Аягузского района - имя Мукатая Абеулова - Героя Советского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Убинской средней школе Шемонаихинского района - имя Федора Сафонова - Героя Советского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Михайловской средней школе Шемонаихинского района - имя Серикказы Бекбосынова - Героя Советского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Выдрихинской средней школе Шемонаихинского района - имя Анатолия Иванова - писателя.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14 сентября 2001 года N 1205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Перечень организаций образования, культуры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железнодорожных станций, подлежащих переименованию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неполную среднюю школу имени Ленина аула Кошкарбай Зерендинского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в неполную среднюю школу имени Мади Хасенова - писателя;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железнодорожную станцию Тюльпанный Актобинского отделения перевозок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железнодорожную станцию Кызгалдакты;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железнодорожную станцию Просторная Актобинского отделения перевозок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железнодорожную станцию Жазык;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железнодорожную станцию Эмба Актобинского отделения перевозок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железнодорожную станцию Жем;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имени С.М.Кирова Райымбекского района в среднюю школу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"Шалкоде";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имени В.И.Ленина аула Нуржау района Курмангазы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среднюю школу "Нуржау";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железнодорожную станцию Комсомолец Костанайского отделения перевозок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железнодорожную станцию Карабалык;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железнодорожную станцию Ново-Урицкое Костанайского отделения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перевозок в железнодорожную станцию Сарыколь;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среднюю школу имени "50-летия комсомола Казахстана" Бабайкорганского аульного округа города Туркестана в среднюю школу имени Маулена Балакаева - видного ученого;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Н.К.Крупской Ушкаикского аульного округа города Туркестана в среднюю школу имени Абдуллы Усенова - Героя Советского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дворец культуры "Машиностроитель" города Шымкента в дворец культуры имени Алпамыс батыра;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М.Маметовой Жамбылского аульного округа Сарыагашского района в среднюю школу имени Намазбая Шойбекова - Героя Социалистического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неполную среднюю школу N 60 Кажымуканского аульного округа Ордабасинского района в неполную среднюю школу "Батсу".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3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14 сентября 2001 года N 1205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Перечень железнодорожных станций, транскрипции названий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которых подлежат изменению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Актюбинскому отделению перевозок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Яйсан - станция Жайсан;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Жаман-Су - станция Жамансу;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Камыс-Сай - станция Камыссай;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Курайли - станция Курайлы;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Дженешке - станция Жинишке;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Актюбинск - станция Актобе;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Альджан - станция Алжан;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Аккемир - станция Аккемер;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Кандагач - станция Кандыагаш;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Джурун - станция Журын;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Изембет - станция Изимбет;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Кудук - станция Кудык;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Киргизская - станция Кыргыз;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Мугоджарская - станция Мугалжар;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Алабаз - станция Алабас;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Берчогур - станция Биршогыр;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Котр-Тас - станция Котыртас;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Каульджур - станция Кауылжыр;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Каир - станция Кайыр;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Челкар - станция Шалкар;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Ушкорай - станция Ушкурай;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Коп-Мула - станция Копмола;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Джилан - станция Жылан;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Тусплок - станция Тосбулак;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Тугуз - станция Тогыз;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Чиликты - станция Шиликты;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Кара-Чокат - станция Карашокат;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Чокусу - станция Шокысу;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Курлук - станция Курлык;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Донское - станция Дон;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Никель-Тау - станция Никельтау;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Калмыкарган - станция Калмаккырган;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Джаксымай - станция Жаксымай;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Шубар-Кудук - станция Шубаркудык;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Кинжалы - станция Кенжалы;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Караулкельды - станция Карауылкелды;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Джарлы - станция Жарлы;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Нугайты - станция Ногайты.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Склярова И.В.,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