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343f" w14:textId="da13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16 Закона Республики Казахстан от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системе"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в Мажилис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республиканском бюджете на 2002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республиканском бюджете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Утвердить республиканский бюджет на 2002 год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- 460612614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полученные официальные трансферты (гранты) - 49064505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погашение основного долга по ранее выданным из бюджета кредитам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10727276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- 567856905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кредитование-33024491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дефицит - 80477000 тыс. тенге или 2,3 процента к прогнозируемому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объему валового внутреннего продукта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Правительству Республики Казахстан обеспечить финансирование дефицита республиканского бюджета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Арендная плата за пользование Российской Федерацией военными полигонами в сумме 4251500 тыс.тенге отражается в доходах республиканского бюджета, из которой: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494720 тыс.тенге поступает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3756780 тыс.тенге осуществляется на компенсационной основе в виде поставок вооружения и военной техники, оказания услуг по проведению их ремонта и подготовки военнослужащих в военно-учебных заведениях Российской Федерации, а также иных поставок и услуг в соответствии со статьей 17 Договора между Республикой Казахстан и Российской Федерацией о военном сотрудничестве от 28 марта 1994 года и используются Министерством обороны Республики Казахстан с отражением расходования по республиканской бюджетной программе "Реализация межгосударственных договоров об аренде военных полигонов".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республиканском бюджете на 2002 год поступления арендной платы за пользование комплексом "Байконыр" в сумме 17779000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Установить, что в 2002 году доля Республики Казахстан по разделу продукции, получаемая по контрактам "О разделе продукции", зачисляется в республиканский бюджет в размере 100 процентов, кроме Западно-Казахстанской области, в которой в республиканский бюджет зачисляется 90 процентов, в местный бюджет - 10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Недропользователи, ранее вносившие платежи в Республиканский фонд охраны недр и воспроизводства минерально-сырьевой базы на основании постановления Правительства Республики Казахстан от 24 февраля 1998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ускорению перевода работы недропользователей на контрактную основу", до заключения контрактов на недропользование, производят вышеуказанные платежи в доход республиканского бюджета по коду "Роялти" классификации доходов единой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Утвердить объемы налоговых поступлений от организаций сырьевого сектора, зачисляемых в республиканский бюджет, в разрезе областей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Установить на 2002 год по Западно-Казахстанской области объем доли Республики Казахстан по разделу продукции по заключенным контрактам от организаций сырьевого сектора в сумме 215089 тыс.тенге, зачисляемых в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Плательщики перечисляют в доход соответствующего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"Роялти" классификации доходов единой бюджетной классификации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налоге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поступавших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акцизы на бензин (за исключением авиационного) и дизельное топливо, кроме реализуемых со специально оборудованных стационарных пунктов конечному потребителю, - задолженность по сбору с бензина и дизельного топлива, ранее поступавшую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3% от фонда заработной платы.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9. Утвердить объемы поступлений в республиканский бюджет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 от акционерных обществ - национальных компаний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10. Утвердить объемы поступлений в республиканский бюджет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 от республиканских государственных предприятий (на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ведения)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11. Установить на 2002 год размеры бюджетных изъятий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областных бюджетов и бюджета города Алматы в республиканский бюджет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общей сумме 49064505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Актюбинской - 569100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 - 19602863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- 81131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Мангистауской - 9000442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Павлодарской - 1895969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 - 17915000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12. Поступления от реализации товаров и услуг, предоставляемых государственными учреждениями образования, санитарно-эпидемиологическими учреждениями, органами судебной экспертизы, туберкулезными учреждениями, психоневрологическими учреждениями, Казахским республиканским лепрозорием, домами-интернатами для престарелых и инвалидов общего типа, домами- интернатами для умственно-отсталых детей и психоневрологическими интернатами, государственными природными заповедниками, государственными национальными природными парками, учреждениями уголовно-исполнительной системы Министерства юстиции, специализированными охранными подразделениями органов внутренних дел, следственными изоляторами органов внутренних дел, территориальными подразделениями Государственной противопожарной службы, государственными архивными учреждениями, государственными библиотеками, государственными музеями-заповедниками, используются ими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Установить с 1 января 2002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размеры: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месячной заработной платы - 4181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пенсии - 4336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пенсий, пособий и иных социальных выплат, а также для применения штрафных санкций, налоговых и других платежей в соответствии с законодательством в размере 823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Установить с 1 января 2002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и учреждений уголовно-исполнительной системы Министерства юстиции, финансовой полиции для оплаты расходов на содержание жилища и коммунальных услуг в сумме 3430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Установить, что с 1 января 2002 года расходы на содержание, обслуживание и ремонт служебных помещений и транспортных средств, включая приобретение горюче-смазочных материалов, а также расходы по оплате коммунальных услуг, электроэнергии, отопления и услуг связи территориальных органов внутренних дел осуществляются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Предусмотреть в республиканском бюджете на 2002 год средства в сумме 309200 тыс. тенге на выполнение обязательств Правительства Республики Казахстан перед Правительством Республики Узбекистан по задолженности, образовавшейся в результате взаиморасчетов за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1992 год согласно Соглашению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Узбекистан об урегулировании долговых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и требований за 1992 год от 27 марта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17. Установить на 2002 год размеры субвенций, передаваемых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в областные бюджеты, в общей сумме 59763278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- 7191511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- 10289366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- 5189908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 - 6877104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- 1285861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- 4181616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 - 6645453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- 5201645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 - 12900814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18. Установить, что в областном бюджете Западно-Казахстанской области на 2002 год предусматриваются трансферты в сумме 21509 тыс. тенге, передаваемые в Национальный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Установить, что в составе расходов республиканского бюджета на 2002 год на оборону учтены расходы на строительство административного здания Министерства обороны Республики Казахстан в сумме 1250000 тыс. тенге, осуществляемые Управлением Делами Президента Республики Казахстан по программе "Строительство и реконструкция объектов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Предусмотреть в республиканском бюджете на 2002 год средства в сумме 1500000 тыс. тенге на подготовку к празднованию 2000-летия г. Тараза. Распределение указанных средств осуществляется на основании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21. Предусмотреть в республиканском бюджете на 2002 год трансферты в сумме 100000 тыс. тенге на поддержание инфраструктуры города Приозерска Карагандинской области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Предусмотреть в республиканском бюджете на 2002 год средства в сумме 2000000 тыс. тенге на формирование уставного капитала Банка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Предусмотреть в республиканском бюджете на 2002 год трансферты, передаваемые в Национальный фонд Республики Казахстан в сумме 12614796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Предусмотреть в республиканском бюджете на 2002 год средства на строительство и реконструкцию систем обеспечения водой в сумме 2320000 тыс. тенге в составе расходов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средств осуществляется на основании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Предусмотреть в республиканском бюджете на 2002 год учреждениям по охране лесов и животного мира Министерства природных ресурсов и охраны окружающей среды Республики Казахстан расходы в сумме 804297 тыс. тенге, в том числе на проведение работ по лесоразведению и лесовосстановлению - 168000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Предусмотреть в республиканском бюджете на 2002 год 800000 тыс. тенге для осуществления мероприятий по передислокации территориальных органов центральных государственных органов в г. Талдыкорган. Распределение указанных средств администраторам республиканских бюджетных программ осуществляется в объемах, определяемых решениями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Предусмотреть в республиканском бюджете на 2002 год на выполнение обязательств прошлых лет 876068 тыс.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- 193858 тыс. тенге на приобретение недвижимости в собственность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- 50000 тыс. тенге на выполнение обязательств по социальным выплатам;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- 500000 тыс. тенге на погашение кредиторской задолженности по обязательствам, выполняемым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управлению земельными ресурсами - 132210 тыс. тенге на землеустроительные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Предусмотреть в республиканском бюджете на 2002 год 178009 тыс. тенге на выплату курсовой разницы по платежам 1999 и 2000 годов заемщиков льготных жилищных кредитов, полученных через закрытое акционерное общество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Утвердить резерв Правительства Республики Казахстан на 2002 год в сумме 5258913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чрезвычайных ситуаций природного и техногенного характера и иных непредвиденных расходов, определяемых решениями Правительства Республики Казахстан - 4428000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 - 230913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резерв для кредитования нижестоящих бюджетов на покрытие кассового разрыва - 600000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Предусмотреть в республиканском бюджете на 2002 год 300000 тыс. тенге для пополнения кредитных ресурсов ЗАО "Фонд развития малого предпринимательства", в том числе 100000 тыс. тенге на развитие женского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Предусмотреть в республиканском бюджете на 2002 год 13553571 тыс. тенге для погашения и обслуживания займов, ранее полученных под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Установить лимит предоставления государственных гарантий Республики Казахстан в 2002 году в размере 7730000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Установить на 31 декабря 2002 года лимит правительственного долга в размере 750000000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Предусмотреть в республиканском бюджете на 2002 год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в соответствии с решениями Правительства Республики Казахстан местных исполнительных органов для проведения весенне-полевых и уборочных работ в сумме 4000000 тыс. тенге. Установить, что сумма кредита на проведение весенне-полевых и уборочных работ не включается в лимит заимствования местных исполнительных органов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вознаграждения по кредитам, предоставляемым из республиканского бюджета местным исполнительным органам на проведение весенне-полевых и уборочных работ в сумме 195000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Утвердить перечень текущих бюджетных программ республиканского бюджета на 2002 год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Утвердить перечень бюджетных программ развития республиканского бюджета на 2002 год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Утвердить перечень республиканских бюджетных программ, не подлежащих секвестрированию в процессе исполнения республиканского бюджета на 2002 год,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2002 год не подлежат секвестрированию местные бюджетные программы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Настоящий Закон вводится в действие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Закону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_________ 2001 года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Республиканский бюджет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Республики Казахстан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                Наименование                        Сумма,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                                                   тыс.тенге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Подкласс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Специфика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 !                 2                         !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І. Доходы                                     460612614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 Налоговые поступления                          410010787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Подоходный налог на доходы                     197255099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Корпоративный подоходный налог                 197255099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Корпоративный подоходный налог                  91067049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Корпоративный подоходный налог                   5893536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 юридических лиц-нерезидентов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Корпоративный подоходный налог                   2669414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Корпоративный подоходный налог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удерживаемый у источника выплаты                 6779774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Корпоративный подоходный налог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сырьевого сектора по перечню,                   83882542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устанавливаемому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Корпоративный подоходный налог                   1141100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организациями сырьевого сектора,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Корпоративный подоходный налог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организациями сырьевого сектора,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перечню, 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              5821684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 Внутренние налоги на товары, работы и услуги   177341761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Налог на добавленную стоимость                 135032651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Налог на добавленную стоимость на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товары, выполненные работы и оказанные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территории Республики Казахстан              31421590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добавленную стоимость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Казахстан, кроме налога на добавленную         103287102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стоимость на товары, происходящие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импортируемые с территории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Налог на добавленную стоимость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произведенные товары, выполненные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оказанные услуги от организаций 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               323959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Акцизы                                           1601720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41   Все виды спирта,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территорию Республики Казахстан                    46800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42   Водка, импортируемая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9600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43   Ликеро-водочные изделия, крепленые соки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крепленые напитки с объемной долей 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спирта от 12 до 30 процентов и выше,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13100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44   Вина,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96700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45   Коньяки,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65900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46   Шампанские вина,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47   Пиво, импортируемое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156000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48   Слабоалкогольные крепленые напитки, крепленые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соки с объемной долей этилового спирта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1,5 до 12 процентов, импортируемые на территорию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40300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49   Икра осетровых и лососевых рыб, импортируемая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территорию Республики Казахстан                 11400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50   Табачные изделия,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220800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55   Легковые автомобили (кроме автомобилей с ручным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управлением,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инвалидов),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695720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57   Ювелирные изделия из золота, платины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серебра,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17800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60   Бензин (за исключением авиационного),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импортируемый на территорию Республики Казахстан  226900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других ресурсов                               40186541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 Налог на сверхприбыль                             411785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Бонусы                                            711589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Роялти                                           3371176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Доля Республики Казахстан по 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продукции по заключенным контрактам                 6480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   Плата за использование радиочастотного спектра    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   Плата за пользование судоходными водными путями    45862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   Плата за пользование животным миром               140977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25   Бонусы от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Казахстан)               46362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26   Роялти от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Казахстан)            32996514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28   Доля Республики Казахстан по разделу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заключенным контрактам от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сырьевого сектора (юридических лиц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устанавливаемому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Казахстан)                                       1935796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     Сборы за ведение предпринимательской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профессиональной деятельности                     520849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Сбор за проезд автотранспортных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территории Республики Казахстан,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сборов за проезд по платным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автомобильным дорогам местного значения           517000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   Гербовый сбор                                       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   Плата за размещение наружной (визуальной)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рекламы в полосе отвода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общего пользования республиканского значения        3666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           Налоги на международную торговлю и 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операции                                        33267600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Таможенные платежи                              23192600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Таможенные пошлины на ввозимые товары           21923800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Таможенные пошлины на вывозимые товары           1268800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Прочие налоги на международную торговлю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операции                                        10075000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осуществления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контроля и таможенных процедур                   9719000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 Пошлины, взимаемые в качестве защитных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отечественных товаропроизводителей                356000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         Прочие налоги                                     533259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Прочие налоги                                     533259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Прочие налоговые поступления                      533259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республиканский бюджет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         Обязательные платежи, взимаемые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юридически значимых действий и (или) выдачу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 уполномоченными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органами или должностными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лицами                                           1613068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Государственная пошлина                          1613068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Консульский сбор                                 1613068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   Неналоговые поступления                         42933597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Доходы от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собственности                                 40721707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Фактическая прибыль ведомственных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реализации товаров и услуг с прибылью          500895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Доля прибыли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предприятий                                       500895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Неналоговые поступления от юридических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финансовых учреждений                           38457176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дохода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7240000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Вознаграждения (интересы), полученные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депозитам Правительства Республики Казахстан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Поступление дивидендов на пакеты акций,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являющихся республиканской собственностью        5800000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   Вознаграждения (интересы) за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 государственных внешних займов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счетах в банках второго уровня                      8434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Вознаграждения (интересы), полученные 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предоставление государственных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правительствам иностранных государств             176977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 Плата за предоставление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информации о недрах                               539761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 Поступления доходов от государственных лотерей,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кроме доходов от лотерей, проводимых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решениям местных представительных органов         120000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   Вознаграждения (интересы), полученные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 нижестоящим бюджетам                      426900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21   Вознаграждения (интересы), полученные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юридическим и физическим лицам            549049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26   Поступления арендной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военными полигонами                              4251500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27   Поступления арендной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комплексом "Байконыр"                           17779000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28   Поступления от аренды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собственности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34   Вознаграждения (интересы), полученные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за счет правительственных внешних займов  410144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35   Вознаграждения (интересы), полученные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 в рамках софинансирования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инвестиционных проектов                             5411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Прочие доходы от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и собственности                     1763636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Поступления от возмещения потерь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сельскохозяйственного и лесохозяйственного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производства при изъятии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лесных угодий для использования их в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 связанных с ведением сельского 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хозяйства                                         158800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Поступления от реализации услуг,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учреждениями, финансируемыми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 1604836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 Административные сборы и платежи, 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некоммерческих и сопутствующих продаж             182030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     Прочие платежи и доходы от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сопутствующих продаж                            182030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Поступления денег от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закупок, организуемых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учреждениями, финансируемыми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   15400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   Поступления от реализации конфискованного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имущества, имущества,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перешедшего в установленном порядке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республиканскую собственность,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товары и транспортные средства, оформленные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таможенном режиме отказа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государства                                       166630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 Поступления по штрафам и санкциям                 845070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Поступления по штрафам и санкциям                 845070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штрафы и санкции, 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центральными государственными органами,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территориальными подразделениями                  515300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Поступление изъятых доходов, полученных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безлицензионной деятельности, в отношении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 лицензионный порядок,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доходов, полученных от деятельности казино,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тотализаторов и игорного бизнеса                  120200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Исполнительская санкция                            96200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Поступление сумм санкций, применяемых к банкам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второго уровня за нарушение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нормативов и сроков предоставления статистической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отчетности, установленных Национальным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7300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   Поступления сумм санкций, применяемых к банкам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второго уровня за несвоевременное зачисление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заработной платы на счета по вкладам                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 Прочие санкции и штрафы, 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учреждениями, финансируемыми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  105900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 Прочие неналоговые поступления                   1184790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Прочие неналоговые поступления                   1184790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 Доля Республики Казахстан при распределении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дополнительной и добавочной пошлин                 22450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Поступление сумм от добровольной сдачи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взыскании незаконно полученного имущества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незаконно предоставленных услуг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уполномоченным на выполнение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функций, или лицам, приравненным к ним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Возмещение осужденными к лишению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питания, вещевого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коммунально-бытовых услуг                           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Прочие неналоговые поступления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республиканский бюджет                          955664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23   Поступления дебиторской, депонентской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задолженности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финансирующихся из республиканского бюджета        70200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25   Возврат неиспользованных средств,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полученных из республиканского бюджета            127300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 Доходы от операций с капиталом                   7668230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Продажа основного капитала                       2008900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Продажа основного капитала                       2008900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Поступления от продажи имущества,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закрепленного за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учреждениями, финансируемыми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  8900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   Поступления от реализации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военной техники           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 Продажа товаров из государственных запасов       5659330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Продажа товаров из государственных запасов       5659330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Поступления от погашения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полученные товары из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резервов                                          245930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Поступления от реализации зерна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ресурсов                         5413400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ІІ. Полученные официальные трансферты (гранты)   49064505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Полученные официальные трансферты (гранты)      49064505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Трансферты из нижестоящих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управления                     49064505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 Трансферты из областных бюджетов,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городов Астаны и Алматы                         49064505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Актюбинской области                               569100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Атырауской области                              19602863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Карагандинской области                             81131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Мангистауской области                            9000442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Павлодарской области                             1895969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   Бюджетное изъятие из бюджета города Алматы      17915000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ІІІ. Погашение основного долга                  10727276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 Погашение кредитов, выданных из бюджета         10727276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Погашение кредитов, выданных из бюджета          8293686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Погашение другими уровнями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                                       4813076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Погашение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областей, городов Астана и Алматы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выданных из республиканского бюджета             4813076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Погашение организациями, исключая банки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организации,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банковских операций                                12045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 Возврат просроченной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директивным кредитам, выданным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                                            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   Возврат просроченной задолженности по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внутриреспубликанскому зачету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   Возврат кредитов ЗАО "Фонд финансовой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хозяйства"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     Погашение банками и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операций                                         2485111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Погашение банками и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осуществляющими отдельные виды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операций, по кредитам, выданным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 2248806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Погашение кредитов, выданных в рамках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программы софинансирования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проектов                     126007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Погашение кредитов, выданных в рамках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программы жилищного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приобретения жилья                                110298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     Погашение прочих кредитов,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бюджета                                        983454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Возврат средств по прямому финансированию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 Возврат средств по кредитам под недостаток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собственных оборотных средств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   Погашение кредитов,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за счет средств правительственных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внешних займов                                    676317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Погашение кредитов, выданных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в рамках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инвестиционных проектов                           154600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Погашение кредитов, выданных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ретроактивного кредитования                       151537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 Погашение требований по оплаченным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гарантиям                        1574818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 Погашение организациями, исключая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банки и организации,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отдельные виды банковских операций               1574818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Погашение требований по оплаченным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гарантиям                        1574818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        Погашение внешнего кредитования                   858772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Погашение внешнего кредитования                   858772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Погашение внешнего кредитования                   858772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Функц.группа                 Наименование                        сумма,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           2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IV. Расходы                        567856905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 Государственные услуги общего характера         34658737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  437579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398450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аспектов внутренней и внешней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государства                               34483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Укрепление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Казахстанского института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исследований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1421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Казахстанского института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исследований при Президенте Республики Казахстан    3225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         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1205943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855209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Обеспечение литерных рейсов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      Материально-техническое оснащение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здания Парламента Республики Казахстан    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Парламента Республики Казахстан           70734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          Канцелярия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321644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275264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Обеспечение литерных рейсов                  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     Министерство внутренних дел Республики Казахстан    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Обеспечение политических интересов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области общественного порядка                     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7339022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 3685544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      Выполнение обязательств прошлых лет               193858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Участие в уставных и других органах СНГ           238652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Участие в международных организациях              442922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Консульские услуги по оформлению документов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Проведение рекламно-информационной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привлечению инвестиций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Делимитация государственной границы               115000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Демаркация государственной границы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Поддержание связи с загранучреждениями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Реализация национальной имиджевой стратегии        98000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Изготовление дипломатических и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паспортов                                          15900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Изготовление визовых наклеек                       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Обеспечение службы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протокола средствами связи                          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54       Оплата услуг международной почтовой связи          53992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55       Медицинское страхование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 время длительной загранкомандировки             42684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57       Обеспечение исполнения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протокола Республики Казахстан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201   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за рубежом                   126283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Приобретение недвижимости за рубежом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размещения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544000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301      Реконструкция и капитальный ремонт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дипломатических представительств за рубежом,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находящихся в республиканской собственности        88315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303      Строительство административного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в г. Астане                             505400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305      Строительство объектов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дипломатического городка в г. Астане              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306      Строительство инженерных сетей 2-ой очереди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дипломатического городка в г. Астане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за рубежом                    24589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     Министерство обороны Республики Казахстан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Обеспечение политических интересов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области обороны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384362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284720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Программа инновационного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13100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Прикладные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экономики                                       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 11542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 6470609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2473510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Проведение мониторинга и информационное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обеспечение государственных закупок                17792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Оплата за пользование клиринговой связью,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электронной почтой, внутризоновыми каналами       528048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Расходы по приватизации, учету, хранению,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оценке, управлению госимуществом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государства по досудебному урегулированию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споров, связанных с приватизацией,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госимуществом, бюджетным кредитованием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заимствованием                   2267295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Обеспечение финансовых органов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правовыми актами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47       Оплата услуг по обеспечению приема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наличных денег        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63       Прикладные исследования в области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перспективного прогнозирования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                                           63730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69       Осуществление аудита инвестиционных проектов       26612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реестра государственной собственности              86010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финансов Республики Казахстан        509844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финансов Республики Казахстан        442348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219    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 10307694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Административные расходы                         6657078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  Проведение процедур реорганизации и банкротства    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     Печатание акцизных и учетно-контрольных марок,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свидетельств и патентов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     Обеспечение фискальных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 22104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Оценка, хранение и реализация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поступившего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отдельным основаниям                            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     Строительство и реконструкция таможенных постов   536000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     Обеспечение таможенного контроля с 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служебно-розыскных собак                          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     Обеспечение охраны таможенной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     Выполнение функций лицензиаров                     15800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      Материально-техническое обеспечение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441400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телекоммуникаций общего назначения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572933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"Интегрированная налоговая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информационная система" (ИНИС)                    309289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502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"Мониторинг крупных предприятий"                   25546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503      Сопровождение информационной системы "Контроль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оборотом и производством акцизной продукции"     6720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504      Сопровождение таможенной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"ТАИС"                                    333443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505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"Государственный реестр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объектов налогообложения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Казахстан"                                         39033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 развитие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телекоммуникаций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263859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601      Развитие информационной налоговой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"Интегрированная налоговая информационная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система" (ИНИС)                                   425475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Развитие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"Мониторинг крупных предприятий"                    6496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603      Развитие информационной системы "Контроль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оборотом и производством акцизной продукции"    14068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604      Развитие таможенной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"ТАИС"                                             78078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605      Развитие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"Государственный реестр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объектов налогообложения Республики Казахстан"  233022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606      Создание информационной системы "Электронные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формы налоговой отчетности"                       105350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225         Министерство образования и науки                 2897651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146584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Фундаментальные и прикладные научные             2550992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Обеспечение доступности научно-технической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информации                                        110378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Хранение научно-исторических ценностей              3655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Аттестация научных кадров                          18235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Анализ состояния и прогнозирование развития науки  11872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Государственные премии и стипендии в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науки, техники и образования                       34258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Развитие материальной базы Мемориального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музея академика К.И.Сатпаева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Развитие материальной базы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наук Республики Казахстан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13567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603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1710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 83812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67160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 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Счетного комитета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исполнением республиканского бюджета               15386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604          Агентство по стратегическому планированию          29040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22940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Совершенствование системы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прогнозирования в энергетическом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Казахстана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Разработка рекомендаций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государственного управления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Казахстан, организация работы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аппарата                    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Мониторинг геополитических и геоэкономических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процессов в мире, оценка их влияния на текущее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состояние и перспективы развития страны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"Демографический потенциал Казахстана"              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информационной системы "Демографический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потенциал Казахстана"                              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 1640468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251988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Создание информационно-статистических баз 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социально-экономическом положении республики   1196290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301      Проведение ремонтных работ в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здании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статистике                                         10273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статистики                                         71917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статистики                        110000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службы                            146801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  76160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Функционирование системы информатизации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тестирования кадров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                                         41720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управления кадрами                          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управления кадрами                         20175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Развитие информационной системы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служащих                            3712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     Конституционный Совет Республики Казахстан         56343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47154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Конституционного Совета Республики Казахстан       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Конституционного Совета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7961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690          Центральная избирательная комиссия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177849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28620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Проведение выборов                                125939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Правовое обучение избирателей и организаторов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выборов                                             5467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17823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3054410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107876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Обеспечение литерных рейсов                       844444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Обеспечение функционирования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резиденций                                        921334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Содержание правительственных зданий               614629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Обслуживание официальных делегаций                145000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Расчеты по векселям, выданным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объектов в г. Астане                              154100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Изготовление государственных наград,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к ним, почетных дипломов 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нагрудных знаков           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Обновление парка автомашин                        154600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35305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информационных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Делами Президента Республики Казахстан             42122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 Оборона                                         34678510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 31931300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Прикладные научные исследования и опытно-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конструкторские работы оборонного характера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Подготовка допризывников по военным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специальностям    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Обеспечение охраны военных объектов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Создание информационной системы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Вооруженными Силами      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Картографо-геодезическое обеспечение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Создание автоматизированной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бухгалтерского учета и отчетности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обороны Республики Казахстан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Мероприятия по обеспечению боевой подготовки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Обеспечение основных функций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инфраструктуры Вооруженных Сил                   2326653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Развитие имеющейся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Вооруженных Сил                                  1567445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       Реализация межгосударственных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 аренде военных полигонов                      3756780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Модернизация, приобретение вооружения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военной техники, системы связи                   1970220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Межгосударственные воинские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пограничных войск и грузов для их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интересах охраны внешних границ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участников СНГ                                     53000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76       Обеспечение обороноспособности страны           20407202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      Обеспечение жильем военнослужащих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 1957417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612976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чрезвычайных ситуаций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техногенного характера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Организация ликвидации чрезвычайных ситуаций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природного и техногенного характера               362176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Эксплуатация объектов селезащиты                  212680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Строительство объектов специального назначения     43000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Эксплуатация вертолетов                            72273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Развитие объектов селезащиты     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Приобретение активов региональными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аэромобильными аварийно-спасательными отрядами      5872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Приобретение активов Республиканским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кризисным центром                               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Приобретение активов государственным 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"Казселезащита"                                     3631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Приобретение активов Республиканским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спасательным отрядом                                2560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Приобретение активов воинскими частями             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Приобретение активов для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чрезвычайным ситуациям                              4737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301      Капитальный ремонт административного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центрального аппарата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по чрезвычайным ситуациям     10678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Создание информационных систем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по чрезвычайным ситуациям     16300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     Республиканская гвардия Республики Казахстан      789793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        Содержание воинских частей                        642731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76       Участие в обеспечении безопасности охраняемых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 и выполнении церемониальных ритуалов           44227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301      Строительство хранилища боевой техники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303      Строительство объектов казарменно-жилищного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фонда для Республиканской гвардии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Республиканской гвардии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2835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 Общественный порядок и безопасность             61007616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 18637040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 7225010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        Оплата труда адвокатов на следствии          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14       Государственная программа борьбы с терроризмом    413200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       Охрана общественного порядка и обеспечение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 3795479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Содержание следственно-арестованных лиц          1630528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Государственный проект 3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Изготовление паспортов и удостоверений личности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 Республики Казахстан                      217132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Оперативно-розыскная деятельность                 763849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Организация автотранспортного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внутренних дел                            128874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Возмещение процессуальных издержек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       Охрана дипломатических представительств           234328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Государственная защита лиц, участвующих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уголовном процессе                                6985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Специальные перевозки                              50900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49       Программа реформирования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Изготовление водительских удостоверений,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документов, номерных знаков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регистрации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                                          1362256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Обслуживание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информационной поисковой системы                    9679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Обеспечение органов внутренних дел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войск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материально-техническими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ресурсами, военной техникой и специальными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                                         29107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Обеспечение деятельности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 по борьбе с наркобизнесом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служебно-розыскных собак                           21301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61       Служба оперативного реагирования                   74957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62       Противодействие эпидемии СПИДа в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изоляторах       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Оснащение органов внутренних дел оборудованием,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 специального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транспортом                                       191589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Оснащение следственных изоляторов инженерно-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техническими средствами охраны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204      Материально-техническое оснащение батальона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оперативного назначения внутренних войск          283193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Создание производственной базы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дорожной полиции                                  153100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302      Капитальный ремонт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соединений и частей внутренних войск              107156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304      Строительство, реконструкция и капитальный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ремонт следственных изоляторов                    640000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дел                                       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Создание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дел                                    103254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     Министерство юстиции Республики Казахстан        8802089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 1099488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Ведение реестра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имущественных обязательств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Проведение судебных экспертиз                     227868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Законопроектные работы                            154100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Оплата труда адвокатов за участие в суде           72535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Содержание осужденных                            6473923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Оперативно-розыскная деятельность                  13058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Противодействие эпидемии СПИДа в исправительных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учреждениях                            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Сводная программа по реализации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интеллектуальной собственности                    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Координация и мониторинг деятельности по борьбе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наркоманией и наркобизнесом                      36200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Обеспечение правовой информацией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Защита интересов государства в судах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      Оснащение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оборудованием, средствами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назначения и транспортными средствами              98200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Оснащение исправительных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инженерно-техническими средствами охраны           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300      Строительство, реконструкция и капитальный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ремонт исправительных учреждений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информационно-справочной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органов юстиции                            86681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системы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уголовно-исполнительной системы                     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информационной системы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уголовно-исполнительной системы                    13053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Создание информационно-справочной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юстиции                                    46221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410          Комитет национальной безопасности Республики    22528841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Государственный проект 5                          800000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Обеспечение национальной безопасности           21728841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501          Верховный Суд Республики Казахстан               5099686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 1030625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Отправление правосудия                           3314061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Материально-техническое и иное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судебной системы                          590000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единой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информационно-аналитической системы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Республики Казахстан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единой автоматизированной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аналитической системы судебных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150000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     Генеральная Прокуратура Республики Казахстан     3236460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2669268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Ведение криминального и оперативного учетов       446054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600      Создание информатизационной системы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правовой статистики и информации при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Прокуратуре Республики Казахстан                   56138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601      Создание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дактилоскопических учетов АДИС "Папилон-7"       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611          Агентство Республики Казахстан по защите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секретов                          193389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  22940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Организация технической защиты информации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органах                             8486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Обеспечение специальной связью                    141168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Обеспечение нормативными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Обеспечение средствами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защите государственных секретов                     2550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Государственной фельдъегерской службы     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Центра технической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государственных органах                            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     Агентство финансовой полиции Республики          1526285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1225204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Материально-техническое обеспечение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финансовой полиции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Оперативно-розыскная деятельность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финансовой полиции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финансовой полиции                                 19900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единой автоматизированной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телекоммуникационной системы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 Республики Казахстан           151181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680          Служба охраны Президента Республики Казахстан     983826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14       Государственная программа борьбы с терроризмом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иными проявлениями экстремизма и сепаратизма     40212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отдельных должностных лиц                         636510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300      Строительство учебно-тренировочного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Службы охраны Президента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Службы охраны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7104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                        16452861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104          Канцелярия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   550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     Министерство внутренних дел Республики Казахстан 1176600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профессиональным образованием                     267410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  876850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32340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204          Министерство иностранных дел Республики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23935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 23935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     Министерство обороны Республики Казахстан        1256800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профессиональным образованием                     292400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        Подготовка кадров в высших учебных заведениях     964400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1011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 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16393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16393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    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20000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268432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Субсидирование общеобразовательного обучения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 252630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Повышение квалификации специалистов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 Республики Казахстан     15802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   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  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218          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    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   913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219          Министерство государственных доходов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3714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  3714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     Министерство юстиции Республики Казахстан          76602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        Подготовка специалистов со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профессиональным образованием                      75757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   845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 11521805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профессиональным образованием                     366276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 2793261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 196383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Государственная поддержка одаренных детей         473335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Прикладные научные исследования в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                                        32975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Проведение республиканских школьных экспериментов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олимпиад                                         51380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Разработка методологических пособий                37110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Реализация специальных образовательных программ    26301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       Проведение внешкольных мероприятий с детьми       194603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Обеспечение непрерывного обучения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культуры и искусства                              598880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Подготовка кадров в высших учебных заведениях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грантам                                          3519439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Подготовка кадров в высших учебных заведениях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рубежом                                        397499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Подготовка кадров в филиале "Восход"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Московского авиационного института                 12036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Обеспечение государственного кредитования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подготовки кадров в высших учебных заведениях      14855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55       Подготовка кадров в Казахстанском филиале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Московского Государственного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М.В.Ломоносова                                 71760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Приобретение и доставка литературы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школьных библиотек                                137199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61       Обеспечение учебниками учащихся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общеобразовательных учреждений                    235420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64       Разработка учебников и учебно-методических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комплексов по специальным дисциплинам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профессионального образования                     138600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67       Стипендиальное обеспечение научных 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педагогических кадров                             140940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68       Подготовка научных и научно-педагогических кадров  69804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69       Проведение учебно-воспитательных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Республиканском учебно-оздоровительном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центре "Бобек"                                     32735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102      Стипендиальное обеспечение студентов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учебных заведений                                 547085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 Стипендиальное обеспечение студентов,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по государственным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грантам                                           865107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207      Приобретение основных средств для Шымкентской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             1175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208      Приобретение основных средств для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209      Приобретение основных средств для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республиканской военной школы-интерната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Б. Момышулы     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210  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казахской средней музыкальной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А. Жубанова     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211  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физико-математической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О.Жаутыкова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212  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школы-интерната с углубленным изучением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языка и литературы                                  3364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213      Приобретение основных средств для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средней специализированной музыкальной школы-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интерната для одаренных детей им. К.Байсеитовой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214      Приобретение основных средств для Республиканского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научно-практического центра социальной адаптации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профессионально-трудовой реабилитации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подростков с проблемами в развитии                1391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215      Приобретение основных средств для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национальной академии музыки                        5000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216      Приобретение основных средств для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академии искусств им. Т.К.Жургенова    2328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218      Развитие материальной базы Финансового центра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220      Приобретение Евразийскому университету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передачи в пользование Казахстанскому филиалу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МГУ им. М.В.Ломоносова                             44510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306      Капитальный ремонт зданий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307      Капитальный ремонт зданий Алматинской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республиканской военной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Б.Момышулы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310      Капитальный ремонт зданий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школы-интерната с углубленным изучением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казахского языка и литературы                       4886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311      Капитальный ремонт зданий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средней специализированной музыкальной школы-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интерната для одаренных детей им. К.Байсеитовой     2123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312      Капитальный ремонт зданий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академии музыки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313      Капитальный ремонт зданий Казахской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академии искусств им. Т.К.Жургенова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314      Капитальный ремонт зданий Казахской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консерватории им. Курмангазы          66117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315      Капитальный ремонт здания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научно-практического Центра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адаптации и профессионально-трудовой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реабилитации детей и подростков с проблемами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развитии      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316      Реконструкция Большого органного 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Казахской национальной консерватории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Курмангазы   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                                        90760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501      Сопровождение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 на республиканском уровне             100443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информационной системы образования       110000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Создание информационной системы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                                        39425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ситуациям                                         117740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  110191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  7549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501          Верховный Суд Республики Казахстан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606          Агентство Республики Казахстан по статистике        6272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  6272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службы                             56612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  46893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Академии государственной службы            9719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 1355617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   54519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  594299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     Повышение квалификации и переподготовка кадров    132022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49       Методологическая работа                             1571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Подготовка кадров в высших учебных заведениях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государственным образовательным грантам        363861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57       Стипендиальное обеспечение научных кадров          34776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Подготовка научных кадров                          20063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102      Стипендиальное обеспечение студентов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учебных заведений                                  88998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103      Стипендиальное обеспечение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грантам                                            65509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спорту                                            394336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профессиональным образованием                      72853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Государственная поддержка одаренных детей         232410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Субсидирование школ олимпийского резерва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высшего спортивного мастерства                     77680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Укрепление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школы-интерната для одаренных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спорте детей имени Х.Мунайтпасова                11394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618          Агентство финансовой полиции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112547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        Подготовка кадров в высших учебных заведениях     112547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 Здравоохранение                                 10838648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 116263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 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 116263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     Министерство обороны Республики Казахстан         451900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 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 451900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105640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Реабилитация детей                                105640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 9398103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291900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Прикладные научные исследования в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 251658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Централизованный закуп медицинского оборудования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санитарного транспорта                          982101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Анализ и оценка качества предоставляемых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услуг                                 127824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Централизованный закуп вакцин против вирусного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гепатита "В"                                      231146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Лечение больных за рубежом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Оказание специализированной медицинской помощи    709008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Судебно-медицинская экспертиза                    382006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Программа "Туберкулез", выполняемая на           1619314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Централизованный закуп противодиабетических       958925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Централизованный закуп вакцин для проведения      296847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Субсидирование организаций по хранению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медицины и здравоохранения                4804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Пропаганда здорового образа жизни населения        20114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43       Борьба с эпидемиями                                15622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Централизованный закуп диализаторов с расходными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материалами и лекарственных средств для больных,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перенесших операцию по пересадке почек         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Производство крови (заменителей)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 156922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       Хранение специального медицинского резерва          6334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Профилактика и борьба с опасными инфекциями       610529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Охрана материнства и детства                      629463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Капитальный ремонт республиканских организаций    259000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54       Централизованный закуп лабораторного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расходных материалов                            244784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Противодействие эпидемии СПИДа                     29654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56       Совершенствование управления медицинским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обслуживанием населения                            71786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65       Специализированная медицинская помощь населению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 1092625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функции лицензиаров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Материально-техническое оснащение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учреждений здравоохранения        113642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Укрепление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аппарата центрального органа                        6809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Подготовка проекта строительства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клинического госпиталя инвалидов Великой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Отечественной войны                                17140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Подготовка проекта реконструкции и оснащения РГКП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"Республиканский научно-практический Центр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социальных проблем наркомании"                      5350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Подготовка проекта строительства завода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производству препаратов крови в г. Астане          16640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300      Капитальный ремонт административного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 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 11999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информационных систем здравоохранения     13001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 14884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     Республиканская гвардия Республики Казахстан       28285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 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 28285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738457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Оказание медицинской помощи отдельным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категориям граждан                                617917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Техническое и информационное обеспечение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организаций                            15773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Санитарно-эпидемиологический надзор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19767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Централизованный закуп медицинского оборудования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 Социальное обеспечение и социальная помощь     167583024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 166357842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557120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Пенсионная программа                           120432800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Государственные социальные пособия              32387235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Специальные государственные пособия              5819542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Единовременные государственные денежные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компенсации                                       601000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Реабилитация инвалидов и ветеранов                 49790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Исследования по вопросам занятости, социального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страхования и труда и разработка нормативных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                                         11418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Предоставление медицинских услуг по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протезированию и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ортопедическими изделиями                         143232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Обеспечение сурдосредствами и сурдопомощью         71941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43       Обеспечение тифлосредствами                        45046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Возмещению за вред, причиненный жизни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здоровью, возложенное судом на государство,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случае прекращения юридического лица            567000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Пособие на погребение                            1827745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Государственные специальные пособия лицам,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тяжелыми условиями труда                          567300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Оплата услуг Государственного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выплате пенсий                                   2617673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Единовременные выплаты родителям, усыновителям,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опекунам погибших, умерших военнослужащих   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Обеспечение консультационными услугами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государственных учреждений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совершенствования системы оплаты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социальной защиты населения                        16720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   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территориальных органов                            12780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базы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бедности                                           38657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информационной системы базы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бедности                                            3493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601      Развитие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по выплате пенсий                          519690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602      Обеспечение вычислительной и организационной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Министерства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защиты населения Республики Казахстан              10660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605          Агентство по миграции и демографии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1225182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  65060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Переселение на историческую родину и социальная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защита репатриантов (оралман)                     375103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Приобретение жилья семьям репатриантов (оралман)  767986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по миграции и демографии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4381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информационной системы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миграции и демографии Республики Казахстан         12652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 Культура, спорт, туризм и информационное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пространство                                     7176207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101      Администрация Президента Республики Казахстан      43139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       Обеспечение сохранности архивного фонда,           41939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Укрепление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Архива Президента Республики Казахстан               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Архива Президента Республики Казахстан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10816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       Обеспечение общедоступности информации             10816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общественного согласия Республики Казахстан      5768352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199952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     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печатных изданий и их специальное использование    59685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       Обеспечение общедоступности информации            114122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Проведение государственной информационной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газеты и журналы                   327000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Проведение государственной информационной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телерадиовещание                  3197348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Формирование издательских программ по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социально-важным видам литературы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Проведение молодежной политики                     47309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Организация конференций, семинаров и совещаний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пропаганде стратегии "Казахстан-2030"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Развитие государственного и других языков          99500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Субсидирование театрально-концертных              661648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Прикладные научные исследования в области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культуры                                            8629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Хранение историко-культурных ценностей            323424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Проведение социально-значимых и культурных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мероприятий                                       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Содержание историко-культурных заповедников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музеев                                           37864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Производство национальных фильмов                 205020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53       Государственные премии и стипендии                 29200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Увековечение памяти деятелей государства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Проведение ремонтно-реставрационных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историко-культурных ценностей                      75780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      Приобретение архивных документов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архивов                       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Приобретение литературы и прочих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активов для Национальной библиотеки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10000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Приобретение литературы и прочих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активов для Государственной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юношеской библиотеки имени Жамбыла                  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Приобретение литературы и прочих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активов для Государственной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детской библиотеки имени С.Бегалина                 1718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Приобретение литературы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библиотеки для незрячих и слабовидящих граждан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Приобретение основных активов для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золота и драгоценных металлов                      16527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Приобретение литературы и прочих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активов для Президентского центра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30328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207      Приобретение основных активов для Музея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                     3130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208      Приобретение основных активов для Отрарского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археологического заповедника       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209      Приобретение основных активов для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историко-культурного и природного заповедника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"Улы-Тау"                                            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210      Приобретение основных активов для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историко-культурного и литературно-мемориального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заповедника-музея имени Абая                     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211      Приобретение основных активов для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историко-культурного заповедника-музея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"Памятник древнего Тараза"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302      Капитальный ремонт здания Национальной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303      Капитальный ремонт Государственного историко-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культурного и литературно-мемориального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заповедника-музея имени Абая                        6613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Министерства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общественного согласия Республики Казахстан      39836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  2401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24       Обеспечение общедоступности информации              2401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спорту                                         1277773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  40700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Государственные премии                               192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Спорт высших достижений                          1069893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Мероприятия по туристической деятельности          26111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Подготовка Олимпийского резерва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 130000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  3218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спорту                                            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600 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туризму и спорту                                    6963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73726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Телерадиокомплекс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73726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 Топливно-энергетический комплекс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недропользование                                 7426248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231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7426248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354904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Прикладные научные исследования в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энергетики и нефтедобычи                           59180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Закрытие шахт Карагандинского угольного бассейна  533499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Освоение Амангельдинской группы месторождений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газа                                             2600000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Консервация и ликвидация урановых рудников,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захоронение техногенных отходов                   310398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Представление интересов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соглашениях о разделе продукции                   647220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Ликвидация и консервация самоизливающихся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скважин                                           601017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Прикладные научные исследования технологического  992367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43       Проведение конкурсов инвестиционных программ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       Формирование геологической информации              64645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Государственное геологическое изучение            470206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47       Мониторинг недр и недропользования                479421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Исполнение обязательств РГП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возмещению ущерба, нанесенного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работников ликвидируемых шахт                      64000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65       Поисково-разведочные работы по изысканию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дополнительных источников водообеспечения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г.Астаны                                           62873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       Прикладные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геологии использования недр                        83869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  8828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недропользователях                               56929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информационной системы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недропользователях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Создание информационно-коммуникационной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мониторинга исполнения лицензионных и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условий в сфере недропользования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Республиканского центра геологической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информации                                          9892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603 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Министерства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ресурсов Республики Казахстан                       7000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 Сельское, водное, лесное, рыбное хозяйство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охрана окружающей среды                         29676201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 17943565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 2345544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Прикладные научные исследования в области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                                36800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Оценка мелиоративного состояния орошаемых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                                             55827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Защита растений                                  2811836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Диагностика заболеваний животных                  569541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Противоэпизоотия                                 1050000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Определение сортовых и посевных качеств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семенного и посадочного материала                  35098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Сохранение и развитие элитного семеноводства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племенного дела                                1055000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Возмещение ставки вознаграждения (интереса)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осуществляемому за счет средств бюджета           147000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Обеспечение закупа для обновления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продовольственного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зерна                                            5413400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Субсидирование сельскохозяйственных товаро-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производителей на приобретение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удобрений         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Возмещение ставки вознаграждения (интереса)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кредитованию местных бюджетов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весенне-полевых и уборочных работ    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Хранение зерна государственных резервов           770460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       Сортоиспытание сельскохозяйственных культур        56828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Лабораторный фитосанитарный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подкарантинной продукции                            8356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Интродукционно-карантинные наблюдения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импортного подкарантинного материала                2585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Перемещение государственного резерва зерна         21000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Проведение мониторинга плодородия и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химического состава почв                           20000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Усовершенствование ирригационных и дренажных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                                           1569503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Совершенствование управления водными ресурсами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восстановление земель                           988157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       Проект по постприватизационной поддержке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                                61014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66       Борьба с туберкулезом и бруцеллезом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животных и птиц               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67       Ликвидация очагов острых инфекционных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заболеваний животных и птиц                        22077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68       Ликвидация очагов особо опасных карантинных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вредителей и сорняков                          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 19458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   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ветеринарной лаборатории           27663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Материально-техническое оснащение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комиссии, областных инспектур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культур                        7649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Материально-техническое оснащение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карантинной лаборатории                             7530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Материально-техническое оснащение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интродукционно-карантинного питомника               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204   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гидрогеологомелиоративных экспедиций               15528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500      Сопровождение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Республики Казахстан           21229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Республики Казахстан           13954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 Республики Казахстан           10834521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596892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Проект регулирования русла реки Сырдарья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сохранение северной части Аральского моря      2498645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Проект водоснабжения и санитарии населенных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пунктов региона Аральского моря                   718890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       Содержание особо охраняемых природных территорий  287325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Леса Казахстана                                  1685793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47       Охрана и воспроизводство биоресурсов              222714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Охрана рыбных запасов и регулирование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рыболовства                                        99531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Программа поиска утечек водопроводной сети,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установление водомеров в рамках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"Водоснабжение Казалинска/Новоказалинска"          27548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Сдерживание экологической угрозы на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Миргалимсайском водоотливе                        807859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57       Ликвидация и предупреждение загрязнений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                  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Проведение экологического мониторинга и           134000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       Сохранение и восстановление имущества,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в республиканской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объектам водоснабжения                         111164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63       Охрана и рациональное использование водных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ресурсов                                            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       Разработка технико-экономических обоснований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защите от паводкового затопления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левобережной части г. Астаны  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68       Разработка государственной программы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улучшению экологической обстановки озера Балхаш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69       Трансграничный проект "Сохранение биоразнообразия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Западного Тянь-Шаня"                        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       Государственные кадастры природных ресурсов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76       Восстановление промысловой численности сайги       25203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Материально-техническое обеспечение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территориальных органов                           204172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Развитие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Казахского государственного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лесосеменного учреждения                            1650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Развитие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 по охране лесов и животного мира        87000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207      Развитие материально-технической базы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Каспийского регионального учреждения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биоресурсов                             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208      Развитие материально-технической базы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охраняемых природных территорий                    23154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"Государственные кадастры природных ресурсов"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700      Строительство и реконструкция систем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водой                                            2320000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701      Эксплуатация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значения, не связанных с подачей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воды                                              361981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614          Агентство Республики Казахстан по управлению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земельными ресурсами                              752320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Административные расходы                          251048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   132210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Прикладные научные исследования в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определения экономической оценки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ресурсов                                            9269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Подготовка проекта строительства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картографической фабрики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Мероприятия по землеустройству                    214036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Обеспечение топографо-геодезической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продукцией и ее хранение          71437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автоматизированной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Государственного земельного кадастра       69320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Казахстан 145795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Охрана, защита, воспроизводство лесов и животного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мира                                               77935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Сохранение и развитие племенного коневодства       67860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 Промышленность и строительство                   4197581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432395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Мобилизационная подготовка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Прикладные научные исследования в области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                                      12713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Проектно-изыскательские, конструкторские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технологические работы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45157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Приобретение международных, региональных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национальных стандартов в области строительства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Научные исследовании в области микрографии         64894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Прикладные научные исследования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технологического характера                        119287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Государственная программа развития и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конверсии оборонной 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Программа развития машиностроительного комплекса    5344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115726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Мониторинг сейсмологической информации            111717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219      Развитие материальной базы Сейсмологической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опытно-методической экспедиции                      4009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          3649460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Строительство и реконструкция объектов           3649460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 Транспорт и связь                               52131576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     Министерство транспорта и коммуникаций          52131576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650364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Строительство железнодорожной линии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Донское-Краснооктябрьский рудник                 5000000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Обеспечение безопасности судоходства 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мореплавания                                       53277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Обеспечение водных путей в судоходном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состоянии и содержание шлюзов                     328479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Подготовка документов по ведению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регистров воздушных судов, трасс и аэродромов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гражданской авиации                            18162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Строительство и реконструкция автомобильных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дорог республиканского значения                  6400000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Строительство международного аэропорта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г. Астане                                        2267364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Реабилитация автодороги Алматы-Боровое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Гульшад-Акчатау                           785986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Реконструкция автодороги Алматы-Караганда-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Астана-Боровое на участках Алматы-Гульшад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Акчатау-Караганда                             10149490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Прикладные научные исследования в области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Техническое оснащение,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модернизация и передислокация постов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транспортного контроля                             53788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Создание системы мониторинга радиочастотного      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спектра и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Капитальный и средний ремонты автодорог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                        3200000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Проект реконструкции автодороги Алматы-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Караганда-Астана-Боровое на участке Караганда-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(Истисна)                                 4576160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Проект реконструкции автодорог Западного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Казахстана                                       3395480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Реабилитация автодороги Алматы-Георгиевка         633860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Текущий ремонт, содержание, озеленение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автодорог республиканского значения              1885543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Реконструкция автодороги Алматы-Боровое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Алматы-Гульшад (88 км)                   2565432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Проект реконструкции автодороги Караганда-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на участке Осакаровка-Вишневка            1718070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57       Проект реконструкции автодороги Караганда-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на участке Вишневка-Астана                2389498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59       Реабилитация автодороги Алматы-Георгиевка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участке Узынагач-Георгиевка                   2071640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       Проектно-изыскательские работы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автодорог республиканского значения               301000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61       Увеличение уставного капитала ОАО "Казпочта"      643123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74       Субсидирование регулярных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авиаперевозок           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                     52400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Оснащение ситуационной комнаты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гражданской авиации                                 3620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Приобретение дорожной техники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22636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603      Создание информационной системы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96204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 Прочие                                          13002158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290487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Заграничные командировки                          206576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Представительские расходы                          83911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         Министерство экономики и торговли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311521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Прикладные научные исследования в области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стандартизации, сертификации,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 качества                                     4608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Разработка и приобретение международных,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области стандартизации, метрологии и сертификации  47970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Поддержка и создание национальной эталонной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базы единиц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Вступление Казахстана во Всемирную торговую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организацию                                         2318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       Ведение каталогов продукции                         4330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49       Техническое обслуживание и сопровождение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эталонов                            8988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Проведение конкурса "Лучшие товары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присуждение премии Республики Казахстан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Аккредитация органов по сертификации,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испытательных и измерительных лабораторий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59       Покупка и испытание образцов товаров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осуществления государственного надзора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качеством и безопасностью в сфере реализации      100065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       Подготовка проекта строительства Эталонного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в г. Астане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системы информационного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взаимодействию со Всемирной 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организацией                                        4379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системы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контроля Республики Казахстан                     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502 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фонда стандартов                   3463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информационного центра по взаимодействию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 Всемирной торговой организацией                  5463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601      Развитие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фонда стандартов                   4937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1087277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303      Строительство здания серверного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государственных органов в г. Астане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                             6687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Создание Государственной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"Физические лица"                                 257336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604      Создание единой системы 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документооборота государственных органов          363751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605      Создание информационной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 176462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606      Создание системы мониторинга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информационно-телекоммуникационных ресурсов        64366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607      Создание стандартов электронного обмена данными    39087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608      Создание системы электронной коммерции,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аукционов и тендеров                               11712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609      Создание интегрированной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государственных финансов                   17876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 8598842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Банковское обслуживание счетов внешних грантов       995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Резерв Правительства Республики Казахстан        4428000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Участие в уставном капитале Банка развития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Казахстана                  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Алматинской области в г. Талдыкорган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кредитам                                          178009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64       Содержание здания "Дом министерств"               122221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65       Страхование здания  "Дом министерств"              10417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68       Выполнение обязательств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перед странами СНГ           309200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300      Приобретение жилья для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служащих в г. Астане                              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 Республики Казахстан             542745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Ведение гидрометеорологического мониторинга       448745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Техническое перевооружение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гидрометеорологического наблюдения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67       Создание новых постов и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гидрометеорологических наблюдений                  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219          Министерство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220500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Исполнение обязательств "Карагандашахтауголь"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возмещению ущерба, нанесенного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ликвидированных шахт                    83000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       Уплата таможенных платежей и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переоформление товаров, ранее оформленных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режиме "Свободная таможенная зона"                137500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  230913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Резерв для погашения обязательств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центральных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и их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решениям судов                                    230913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615          Агентство Республики Казахстан по регулированию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поддержке малого бизнеса                          359836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174584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Государственная программа развития и поддержки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предпринимательства в Республике Казахстан         90791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субъектов естественных монополий      25505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Программы по привлечению консультантов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разработке и совершенствованию нормативно-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правовой базы                                      31398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поддержки предпринимательства                    11196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600      Создание информационной системы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поддержки малого предпринимательства               26362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                             638468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29600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Хранение государственного резерва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Формирование мобилизационного резерва         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        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материальным резервам               6768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721569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Страхование административных зданий                14018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Страхование государственных резиденций              7552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204      Приобретение жилья для сотрудников силовых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органов,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Казахстан, Верховного Суда Республики Казахстан   700000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 Обслуживание долга                              44482107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 44482107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Обслуживание правительственного долга           44482107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 Официальные трансферты                          84545431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 84545431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       Трансферты, передаваемые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в Национальный фонд                     12614796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400      Субвенция Акмолинскому областному бюджету        7191511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401      Субвенция Алматинскому областному бюджету       10289366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402      Субвенция Жамбылскому областному бюджету         6877104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403      Субвенция Костанайскому областному бюджету       4181616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404      Субвенция Кызылординскому областному бюджету     6645453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405      Субвенция Северо-Казахстанскому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                                    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406      Субвенция Южно-Казахстанскому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                                         12900814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407      Субвенция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                                          5189908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408      Субвенция Западно-Казахстанскому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                                          1285861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440      Трансферты Карагандинскому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поддержания инфраструктуры г. Приозерска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456      Целевые инвестиционные трансферты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строительства инженерных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Правительственного центра в г. Астане             885000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457      Целевые инвестиционные трансферты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реконструкции русла р. Ишим  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458      Целевые инвестиционные трансферты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инженерной защиты от подтопления,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дренаж и понижение грунтовых вод в г. Астане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459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ликвидации накопителя сточных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 Талдыколь с рекультивацией в г. Астане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460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выноса коллектора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Кургальджинской трассе    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464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строительства магистральной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автодороги в г. Астане "Центр левого берега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проспект Аблай-хана" с автодорожным мостом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р. Ишим                                    1450000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464      Целевые инвестиционные трансферты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Казахстанскому областному бюджету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строительства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Семипалатинске                                  57357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467      Целевые инвестиционные трансферты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Жамбылской области на подготовку к празднованию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2000-летия г. Тараз                         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483      Целевые инвестиционные трансферты Атыраускому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для проведения капитального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ремонта водопроводов и канализационных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строительства жилья, дренажной системы,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блочных водоочистных сооружений                  5000000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484      Целевые инвестиционные трансферты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для разработки технико-экономических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обоснований проекта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водоотведения в г. Астане                       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485      Целевые инвестиционные трансферты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 на строительство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подстанции и устройство линий электропередач     1000000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V. Кредитование                              33024491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 Государственные услуги общего характера           275442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275442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84       Приобретение акций в международных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                                       275442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                         2835340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2760282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91       Государственное образовательное кредитование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                                           2760282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 75058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91       Государственное образовательное кредитование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                                             75058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 Жилищно-коммунальное хозяйство                   2087100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 2087100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82       Кредитование Атырауского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реализации проекта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санитарии г. Атырау                               850300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83       Кредитование бюджета г. Алматы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проекта реконструкции системы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водоотведения г. Алматы                        1236800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 Сельское, водное, лесное, рыбное хозяйство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охрана окружающей среды                         12290838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 12290838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82       Кредитование хозяйствующих субъектов для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реализации проекта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ирригационных и дренажных систем                 4171108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83       Кредитование хозяйствующих субъектов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реализации проекта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водными ресурсами и восстановление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                                           1085292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84       Кредитование местных бюджетов на организацию     4000000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85       Обеспечение сельскохозяйственной техникой на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лизинговой основе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86       Кредитование фермерских хозяйств для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проекта по постприватизационной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через банки второго уровня    793098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87       Кредитование Аграрной кредитной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последующего предоставления средств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возвратной основе сельским кредитным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товариществам                                     641340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88       Организация государственного закупа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животноводческой продукции        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 Промышленность и строительство                    618400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         Министерство экономики и торговли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618400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81       Кредитование предприятий производственного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промышленно-перерабатывающего секторов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среднего бизнеса через банки второго уровня       618400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 Транспорт и связь                                 463800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215         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463800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84       Кредитование РГП "Международный аэропорт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реализации проекта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международного аэропорта в г. Астане              463800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 Прочие                                          14453571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 Министерство финансов Республики Казахстан      14153571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81       Выполнение обязательств по государственным      13553571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86       Специальный резерв Правительства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бюджетов на покрытие кассового разрыва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615         Агентство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монополий,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поддержке малого бизнеса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81       Пополнение кредитных ресурсов ЗАО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развития малого предпринимательства"              300000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VI. Дефицит бюджета                            -80477000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VII. Финансирование дефицита                    80477000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"___"_____ _____ года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Объемы налоговых поступлений на 2002 год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 организаций сырьевого сектора, зачисляемых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 Наименование   !  Всего   ! Корпоративный    !  Роялти от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 !          !подоходный налог  !  организаций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         !с юридических лиц-!  сырьевого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         !   организаций    !  сектора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         !сырьевого сектора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 2           !    3     !        4         !      5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 126 147 955    90 345 324        32 996 514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Актюбинская            6 737 882     5 726 406           687 517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Атырауская            65 885 731    45 647 217        20 192 152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Восточно-              5 487 357     5 432 354            55 003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Западно-               2 195 880       260 084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Карагандинская        12 578 796    11 698 793           880 000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Кызылординская        17 193 443     9 988 677         7 204 766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Мангистауская         16 068 866    12 091 790         3 977 076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N!Доля Республики Казахстан!Бонусы от организаций!Налог на добавленную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!по разделу продукции по  !сырьевого сектора    !стоимость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!заключенным контрактам от!                     !произведенные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!организаций сырьевого    !                     !выполненные работы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!сектора                  !                     !оказанные услуги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                   !                     !от организаций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              !                     !сырьевого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 6            !           7         !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 1 935 796               46 362               323 959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1.                                                      323 959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3.                                 46 362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4.         1 935 796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"__" ______ ___ года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Объемы поступлений в республиканский бюджет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 2002 год от акционерных обществ - национальных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 платежей            !   Сумма,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_________________________________________!_________________________________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Подоходный налог с юридических лиц             15 033 508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(корпоративный подоходный налог)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НДС*                                            3 674 551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Дивиденды на государственный пакет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акций, подлежащие перечислению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                          2 170 169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* по г. Астане норматив отчислений в республиканский бюджет - 50%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4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"__" ______ ___ года N____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Объемы поступлений в республиканский бюджет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 2002 год от республиканских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(на праве хозяйственного 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 платежей            !   Сумма,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_________________________________________!_________________________________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Подоходный налог с юридических лиц             17 491 155,9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(корпоративный подоходный налог)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НДС*                                            9 807 954,7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чистого дохода, подлежащая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перечислению в республиканский бюджет             500 895,4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* по г. Астане норматив отчислений в республиканский бюджет - 50%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5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"__" ______ 2001 года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текущих бюджетных программ республиканского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бюджета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Функц.группа                       Наименование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               2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 Государственные услуги общего характера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аспектов внутренней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внешней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Казахстанского института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исследований при Президенте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         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Обеспечение литерных рейсов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          Канцелярия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Обеспечение литерных рейсов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Обеспечение политических интересов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общественного порядка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Участие в уставных и других органах СНГ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Участие в международных организациях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Консульские услуги по оформлению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Проведение рекламно-информационной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привлечению инвестиций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Делимитация государственной границы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Демаркация государственной границы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Поддержание связи с загранучреждениями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Реализация национальной имиджевой стратегии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Изготовление дипломатических и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паспортов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Изготовление визовых наклеек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Обеспечение службы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протокола средствами связи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Оплата услуг международной почтовой связи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55       Медицинское страхование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 время длительной загранкомандировки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57       Обеспечение исполнения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протокола Республики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Обеспечение политических интересов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обороны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79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Проведение мониторинга и информационное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обеспечение государственных закупок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Оплата за пользование клиринговой связью,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электронной почтой, внутризоновыми каналами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Расходы по приватизации, учету, хранению,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оценке, управлению госимуществом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государства по досудебному урегулированию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споров, связанных с приватизацией,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госимуществом, бюджетным кредитованием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 заимствованием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Обеспечение финансовых органов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47       Оплата услуг по обеспечению приема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наличных денег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реестра государственной собственности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финансов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219    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  Проведение процедур реорганизации и банкротства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     Печатание акцизных и учетно-контрольных марок,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свидетельств и патентов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     Обеспечение фискальных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Оценка, хранение и реализация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поступившего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отдельным основаниям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     Обеспечение таможенного контроля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служебно-розыскных собак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     Обеспечение охраны таможенной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     Выполнение функций лицензиаров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телекоммуникаций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"Интегрированная налоговая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информационная система" (ИНИС)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502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"Мониторинг крупных предприятий"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503      Сопровождение информационной системы "Контроль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оборотом и производством акцизной продукции"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504      Сопровождение таможенной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"ТАИС"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505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"Государственный реестр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объектов налогообложения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Казахстан"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225         Министерство образования и науки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Обеспечение доступности научно-технической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Хранение научно-исторических ценностей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Аттестация научных кадров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Анализ состояния и прогнозирование развития науки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Государственные премии и стипендии в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науки, техники и образования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604          Агентство по стратегическому планированию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Совершенствование системы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прогнозирования в энергетическом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Казахстана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Разработка рекомендаций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государственного управления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Казахстан, организация работы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аппарата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Мониторинг геополитических и геоэкономических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процессов в мире, оценка их влияния на текущее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состояние и перспективы развития страны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"Демографический потенциал Казахстана"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Создание информационно-статистических баз 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социально-экономическом положении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статистики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Функционирование системы информатизации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тестирования кадров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управления кадрами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637          Конституционный Совет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Конституционного Совета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690          Центральная избирательная комиссия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Проведение выборов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Правовое обучение избирателей и организаторов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выборов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Обеспечение литерных рейсов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Обеспечение функционирования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резиденций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Содержание правительственных зданий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Обслуживание официальных делегаций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Изготовление государственных наград,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к ним, почетных дипломов 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нагрудных знаков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 Оборона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Подготовка допризывников по военным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специальностям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Обеспечение охраны военных объектов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Картографо-геодезическое обеспечение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Обеспечение основных функций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инфраструктуры Вооруженных Сил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       Реализация межгосударственных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 аренде военных полигонов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Межгосударственные воинские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пограничных войск и грузов для их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интересах охраны внешних границ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участников СНГ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76       Обеспечение обороноспособности страны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Организация ликвидации чрезвычайных ситуаций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природного и техногенного характера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Эксплуатация объектов селезащиты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Эксплуатация вертолетов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по чрезвычайным ситуациям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678          Республиканская гвардия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        Содержание воинских частей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76       Участие в обеспечении безопасности охраняемых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 и выполнении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 Общественный порядок и безопасность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        Оплата труда адвокатов на следствии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14       Государственная программа борьбы с терроризмом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       Охрана общественного порядка и обеспечение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Содержание следственно-арестованных лиц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Изготовление паспортов и удостоверений личности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граждан Республики Казахстан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Оперативно-розыскная деятельность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Организация автотранспортного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внутренних дел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Возмещение процессуальных издержек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Охрана дипломатических представительств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Государственная защита лиц, участвующих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уголовном процессе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Специальные перевозки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Изготовление водительских удостоверений,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документов, номерных знаков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регистрации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средств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Обслуживание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информационной поисковой системы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Обеспечение органов внутренних дел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войск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материально-техническими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ресурсами, военной техникой и специальными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средствами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Обеспечение деятельности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 по борьбе с наркобизнесом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служебно-розыскных собак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61       Служба оперативного реагирования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62       Противодействие эпидемии СПИДа в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изоляторах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внутренних дел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Ведение реестра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имущественных обязательств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Проведение судебных экспертиз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Законопроектные работы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Оплата труда адвокатов за участие в суде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Содержание осужденных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Оперативно-розыскная деятельность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Противодействие эпидемии СПИДа в исправительных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учреждениях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Сводная программа по реализации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интеллектуальной собственности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Координация и мониторинг деятельности по борьбе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 наркоманией и наркобизнесом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Обеспечение правовой информацией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Защита интересов государства в судах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информационно-справочной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органов юстиции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системы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уголовно-исполнительной системы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410          Комитет национальной безопасности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Обеспечение национальной безопасности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Отправление правосудия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единой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информационно-аналитической системы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Республики Казахстан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502          Генеральная Прокуратура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Ведение криминального и оперативного учетов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611          Агентство Республики Казахстан по защите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секретов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Организация технической защиты информации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органах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Обеспечение специальной связью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Обеспечение нормативными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Обеспечение средствами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618          Агентство финансовой полиции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Оперативно-розыскная деятельность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680          Служба охраны Президента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14       Государственная программа борьбы с терроризмом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иными проявлениями экстремизма и сепаратизма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отдельных должностных лиц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104          Канцелярия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204          Министерство иностранных дел Республики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 Подготовка специалистов со средним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    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Субсидирование общеобразовательного обучения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Повышение квалификации специалистов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коммуникаций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218          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219          Министерство государственных доходов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        Подготовка специалистов со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Государственная поддержка одаренных детей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Проведение республиканских школьных экспериментов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олимпиад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Разработка методологических пособий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Реализация специальных образовательных программ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       Проведение внешкольных мероприятий с детьми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Обеспечение непрерывного обучения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 и искусства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Обеспечение государственного кредитования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подготовки кадров в высших учебных заведениях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67       Стипендиальное обеспечение научных 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педагогических кадров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69       Проведение учебно-воспитательных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Республиканском учебно-оздоровительном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центре "Бобек"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102      Стипендиальное обеспечение студентов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 Стипендиальное обеспечение студентов,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грантам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501      Сопровождение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 на республиканском уровне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 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Методологическая работа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       Стипендиальное обеспечение научных кадров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102      Стипендиальное обеспечение студентов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103      Стипендиальное обеспечение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грантам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Государственная поддержка одаренных детей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Субсидирование школ олимпийского резерва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высшего спортивного мастерства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618          Агентство финансовой полиции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        Подготовка кадров в высших учебных заведениях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 Здравоохранение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 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 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Реабилитация детей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Анализ и оценка качества предоставляемых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медицинских услуг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Централизованный закуп вакцин против вирусного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гепатита "В"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Лечение больных за рубежом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Оказание специализированной медицинской помощи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Судебно-медицинская экспертиза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Программа "Туберкулез", выполняемая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Централизованный закуп противодиабетических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Централизованный закуп вакцин для проведения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Субсидирование организаций по хранению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медицины и здравоохранения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Пропаганда здорового образа жизни населения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Борьба с эпидемиями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Централизованный закуп диализаторов с расходными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материалами и лекарственных средств для больных,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перенесших операцию по пересадке почек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Производство крови (заменителей)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       Хранение специального медицинского резерва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Профилактика и борьба с опасными инфекциями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Охрана материнства и детства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Противодействие эпидемии СПИДа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Совершенствование управления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обслуживанием населения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65       Специализированная медицинская помощь населению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функции лицензиаров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678          Республиканская гвардия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 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Оказание медицинской помощи отдельным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категориям граждан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Техническое и информационное обеспечение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медицинских организаций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Санитарно-эпидемиологический надзор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 Социальное обеспечение и социальная помощь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Пенсионная программа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Государственные социальные пособия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Специальные государственные пособия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Единовременные государственные денежные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компенсации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Реабилитация инвалидов и ветеранов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Предоставление медицинских услуг по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протезированию и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ортопедическими изделиями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Обеспечение сурдосредствами и сурдопомощью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Обеспечение тифлосредствами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Возмещение за вред, причиненный жизни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здоровью, возложенное судом на государство,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случае прекращения юридического лица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Пособие на погребение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47       Государственные специальные пособ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ия лицам,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тяжелыми условиями труда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Оплата услуг Государственного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выплате пенсий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56       Единовременные выплаты родителям, усыновителям,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опекунам погибших, умерших военнослужащих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Обеспечение консультационными услугами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государственных учреждений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совершенствования системы оплаты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социальной защиты населения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   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территориальных органов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базы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бедности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605          Агентство по миграции и демографии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Переселение на историческую родину и социальная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защита репатриантов (оралман)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по миграции и демографии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 Культура, спорт, туризм и информационное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пространство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       Обеспечение сохранности архивного фонда,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общественного согласия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     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печатных изданий и их специальное использование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       Обеспечение общедоступности информации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Проведение государственной информационной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газеты и журналы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Проведение государственной информационной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телерадиовещание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Формирование издательских программ по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социально-важным видам литературы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Проведение молодежной политики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Организация конференций, семинаров и совещаний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пропаганде стратегии "Казахстан-2030"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       Развитие государственного и других языков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Субсидирование театрально-концертных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Хранение историко-культурных ценностей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Проведение социально-значимых и культурных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мероприятий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Содержание историко-культурных заповедников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музеев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53       Государственные премии и стипендии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56       Увековечение памяти деятелей государства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       Обеспечение общедоступности информации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спорту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Государственные премии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Спорт высших достижений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Мероприятия по туристической деятельности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Подготовка Олимпийского резерва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спорту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Телерадиокомплекс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 Топливно-энергетический комплекс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231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Закрытие шахт Карагандинского угольного бассейна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Консервация и ликвидация урановых рудников,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захоронение техногенных отходов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Представление интересов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соглашениях о разделе продукции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Ликвидация и консервация самоизливающихся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скважин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Проведение конкурсов инвестиционных программ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Формирование геологической информации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Мониторинг недр и недропользования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Исполнение обязательств РГП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возмещению ущерба, нанесенного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работников ликвидируемых шахт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недропользователях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 Сельское, водное, лесное, рыбное хозяйство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Оценка мелиоративного состояния орошаемых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Защита растений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      Диагностика заболеваний животных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Противоэпизоотия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Определение сортовых и посевных качеств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семенного и посадочного материала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Возмещение ставки вознаграждения (интереса)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осуществляемому за счет средств бюджета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Возмещение ставки вознаграждения (интереса)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кредитованию местных бюджетов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проведения весенне-полевых и уборочных работ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Хранение зерна государственных резервов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       Сортоиспытание сельскохозяйственных культур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       Лабораторный фитосанитарный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подкарантинной продукции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Интродукционно-карантинные наблюдения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импортного подкарантинного материала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      Перемещение государственного резерва зерна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Проведение мониторинга плодородия и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химического состава почв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66       Борьба с туберкулезом и бруцеллезом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сельскохозяйственных животных и птиц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67       Ликвидация очагов острых инфекционных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заболеваний животных и птиц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68       Ликвидация очагов особо опасных карантинных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вредителей и сорняков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 хозяйства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       Содержание особо охраняемых природных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Леса Казахстана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       Охрана и воспроизводство биоресурсов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       Охрана рыбных запасов и регулирование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рыболовства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Сдерживание экологической угрозы на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Миргалимсайском водоотливе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57       Ликвидация и предупреждение загрязнений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58       Проведение экологического мониторинга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       Сохранение и восстановление имущества,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в республиканской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объектам водоснабжения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63       Охрана и рациональное использование водных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ресурсов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68       Разработка государственной программы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улучшению экологической обстановки озера Балхаш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76       Восстановление промысловой численности сайги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"Государственные кадастры природных ресурсов"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701      Эксплуатация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значения, не связанных с подачей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воды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614          Агентство Республики Казахстан по управлению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земельными ресурсами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 Выполнение обязательств прошлых лет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Мероприятия по землеустройству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Обеспечение топографо-геодезической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картографической продукцией и ее хранение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      Охрана, защита, воспроизводство лесов и животного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мира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       Сохранение и развитие племенного коневодства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 Промышленность и строительство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Мобилизационная подготовка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Мониторинг сейсмологической информации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 Транспорт и связь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Обеспечение безопасности судоходства 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мореплавания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Обеспечение водных путей в судоходном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состоянии и содержание шлюзов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       Подготовка документов по ведению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регистров воздушных судов, трасс и аэродромов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гражданской авиации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Текущий ремонт, содержание, озеленение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автодорог республиканского значения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74       Субсидирование регулярных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авиаперевозок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79       Выполнение функций лицензиаров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 Прочие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Заграничные командировки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Представительские расходы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         Министерство экономики и торговли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Вступление Казахстана во Всемирную торговую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организацию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       Ведение каталогов продукции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49       Техническое обслуживание и сопровождение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эталонов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Проведение конкурса "Лучшие товары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присуждение премии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Аккредитация органов по сертификации,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испытательных и измерительных лабораторий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59       Покупка и испытание образцов товаров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осуществления государственного надзора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качеством и безопасностью в сфере реализации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системы информационного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взаимодействию со Всемирной 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организацией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системы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контроля Республики Казахстан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502 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фонда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       Банковское обслуживание счетов внешних грантов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Резерв Правительства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кредитам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64       Содержание здания "Дом министерств"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65       Страхование здания  "Дом министерств"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68       Выполнение обязательств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перед странами СНГ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81       Выполнение обязательств по государственным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86       Специальный резерв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кредитования нижестоящих бюджетов на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       Ведение гидрометеорологического мониторинга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219          Министерство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Исполнение обязательств "Карагандашахтауголь"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возмещению ущерба, нанесенного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работников ликвидированных шахт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       Уплата таможенных платежей и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переоформление товаров, ранее оформленных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режиме "Свободная таможенная зона"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Резерв для погашения обязательств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центральных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и их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решениям судов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615          Агентство Республики Казахстан по регулированию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поддержке малого бизнеса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      Государственная программа развития и поддержки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предпринимательства в Республике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деятельности субъектов естественных монополий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Программы по привлечению консультантов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разработке и совершенствованию нормативно-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правовой базы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поддержки предпринимательства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материальным резервам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Административные расходы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      Хранение государственного резерва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материальным резервам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Страхование административных зданий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53       Страхование государственных резиденций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 Обслуживание долга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Обслуживание правительственного долга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 Официальные трансферты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400      Субвенция Акмолинскому областному бюджету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401      Субвенция Алматинскому областному бюджету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402      Субвенция Жамбылскому областному бюджету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403      Субвенция Костанайскому областному бюджету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404      Субвенция Кызылординскому областному бюджету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405      Субвенция Северо-Казахстанскому областному бюджету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406      Субвенция Южно-Казахстанскому областному бюджету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407      Субвенция Восточно-Казахстанскому областному бюджету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408      Субвенция Западно-Казахстанскому областному бюджету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440      Трансферты Карагандинскому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поддержания инфраструктуры г. Приозерска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6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"__" _____ 2001 года N____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бюджетных программ развития республиканского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бюджета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Функц.группа                       Наименование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               2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 Государственные услуги общего характера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201     Укрепление материально-технической базы 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института стратегических исследований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         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     Материально-техническое оснащение нового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201     Материально-техническое оснащение дипломатических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 Республики Казахстан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202     Приобретение недвижимости за рубежом для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дипломатических представительств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301     Реконструкция и капитальный ремонт зданий дипломатических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 за рубежом, находящихся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303     Строительство административного здания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иностранных дел Республики Казахстан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305     Строительство объектов обслуживания дипломатического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городка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306     Строительство инженерных сетей 2-ой очереди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дипломатического городка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601     Обеспечение вычислительной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602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дипломатических представительств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рубежом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39     Программа инновационного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     Прикладные научные исследования в области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63     Прикладные исследования в области планирования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перспективного прогнозирования государственных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69     Осуществление аудита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84     Приобретение акций международных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Создание информационных систем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219    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     Строительство и реконструкция таможенных постов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200    Материально-техническое обеспечение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 Создание и развитие информационных систем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телекоммуникаций общего назначения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601    Развитие информационной налоговой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"Интегрированная налоговая информационная система" (ИНИС)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602    Развитие информационной системы "Мониторинг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603    Развитие информационной системы "Контроль за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производством акцизной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604    Развитие таможенной информационной системы "ТАИС"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605    Развитие информационной системы "Государственный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налогоплательщиков и объектов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606    Создание информационной системы "Электронные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налоговой отчетности"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225         Министерство образования и науки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Фундаментальные и прикладные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205    Развитие материальной базы Мемориального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академика К.И.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206    Развитие материальной базы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601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603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604          Агентство по стратегическому планированию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Создание информационной системы "Демографический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потенциал Казахстана"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301    Проведение ремонтных работ в административном 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 Создание информационных систем органов государственной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Развитие информационной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кадрами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 Развитие информационной системы тестирования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637          Конституционный Совет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690          Центральная избирательная комиссия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     Расчеты по векселям, выданным на строительство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203    Обновление парка автомашин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Развитие информационных систем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 Оборона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Прикладные научные исследования и опытно-конструкторские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работы оборонного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     Создание информационной системы управления Вооруженными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39     Создание автоматизированной системы 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учета и отчетности в Министерстве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     Мероприятия по обеспечению боевой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     Развитие имеющейся инфраструктуры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     Модернизация, приобретение вооружения и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200    Обеспечение жильем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Прикладные научные исследования в области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 Строительство объектов специального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35     Развитие объектов селезащиты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201    Приобретение активов региональными аэромобильными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аварийно-спасательными отрядами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202    Приобретение активов Республиканским кризисным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203    Приобретение активов государственным 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"Казселезащита"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204    Приобретение активов Республиканским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спасательным отрядом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205    Приобретение активов воинскими частями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206    Приобретение активов для территориальных органов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301    Капитальный ремонт административного здания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601    Создание информационных систем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678          Республиканская гвардия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301    Строительство хранилища боевой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303    Строительство объектов казарменно-жилищного фонда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 Общественный порядок и безопасность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     Государственный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49     Программа реформирования внутренних войск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202    Оснащение органов внутренних дел оборудованием,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 специального назначения и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203    Оснащение следственных изоляторов инженерно-техническими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204    Материально-техническое оснащение батальона оперативного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назначения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 Создание производственной базы организаций дорожной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302    Капитальный ремонт зданий и сооружений соединений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частей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304    Строительство, реконструкция и капитальный ремонт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следственных изоляторов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 Создание информационных систем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200    Оснащение уголовно-исполнительной системы оборудованием,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средствами специального назначения и транспортными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201    Оснащение исправительных учреждений инженерно-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техническими средствами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300    Строительство, реконструкция и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исправительных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Создание информационной системы Комитета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 Создание информационно-справочной системы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410          Комитет национальной безопасности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37     Государственный проект 5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201    Материально-техническое и иное обеспечение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 Создание единой автоматизированной информационно-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аналитической системы судебных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502          Генеральная Прокуратура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Создание информатизационной системы Центра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статистики и информации при Генеральной Прокуратуре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601    Создание информационной системы дактилоскопических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АДИС "Папилон-7"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611          Агентство Республики Казахстан по защите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секретов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защите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 Обеспечение вычислительной и организационной техникой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фельдъегерской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 Обеспечение вычислительной и организационной техникой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технической защиты информации 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органах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     Агентство финансовой полиции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Материально-техническое обеспечение органов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Создание единой автоматизированной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телекоммуникационной системы Агентства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полиции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680          Служба охраны Президента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300    Строительство учебно-тренировочного центра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охраны Президента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Службы охраны Президента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     Подготовка специалистов со средним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37     Прикладные научные исследования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50     Подготовка кадров в высших учебных заведениях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     Подготовка кадров в высших учебных заведениях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53     Подготовка кадров в филиале "Восход" Московского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авиационного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55     Подготовка кадров в Казахстанском филиале Московского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университета им. М.В. 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58     Приобретение и доставка литературы для 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61     Обеспечение учебниками учащихся общеобразовательных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64     Разработка учебников и учебно-методических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специальным дисциплинам для организаций начального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среднего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68     Подготовка научных и научно-педагогических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91     Государственное образовательное кредитование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кадров в высших учебных заведениях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207    Приобретение основных средств для Шымкентской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208    Приобретение основных средств для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209    Приобретение основных средств для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 им. Б.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210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казахской средней музыкальной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А. 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211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физико-математической школы-интерната им. О. Жаутыкова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212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школы-интерната с углубленным изучением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языка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213    Приобретение основных средств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средней специализированной музыкальной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одаренных детей им. К.Байсеитовой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214    Приобретение основных средств для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научно-практического центра социальной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профессионально-трудовой реабилитации детей и подростков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215    Приобретение основных средств для Казахской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академии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216    Приобретение основных средств для Казахской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академии искусств им. Т.К.Жургенова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218    Развитие материальной базы Финансового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220    Приобретение Евразийскому университету активов для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передачи в пользование Казахстанскому филиалу МГУ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М.В.Ломоносова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306    Капитальный ремонт зданий Карагандинской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военной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307    Капитальный ремонт зданий Алматинской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военной школы-интерната им. Б.Момышулы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310    Капитальный ремонт зданий Республиканской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углубленным изучением казахского языка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311    Капитальный ремонт зданий Республиканской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специализированной музыкальной школы-интерната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одаренных детей им. К.Байсеитовой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312    Капитальный ремонт зданий Казахской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313    Капитальный ремонт зданий Казахской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искусств им. Т.К.Жургенова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314    Капитальный ремонт зданий Казахской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консерватории им.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315    Капитальный ремонт здания Республиканского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практического Центра социальной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профессионально-трудовой реабилитации детей и подростков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316    Реконструкция Большого органного зала Казахской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консерватории им.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 Создание информационной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602    Создание информационной системы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602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Академии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     Подготовка специалистов со средним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50     Подготовка кадров в высших учебных заведениях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58     Подготовка научных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91     Государственное образовательное кредитование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кадров в высших учебных заведениях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     Подготовка специалистов со средним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 Укрепление материально-технической базы Республиканской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школы-интерната для одаренных в спорте детей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Х.Мунайтпасова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 Здравоохранение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612          Агентство Республики Казахстан по делам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Прикладные научные исследования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Централизованный закуп медицинского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санитарного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53       Капитальный ремонт республиканских организаций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      Централизованный закуп лабораторного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расходных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     Материально-техническое оснащение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учреждений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Укрепление материально-технической базы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Подготовка проекта строительства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клинического госпиталя инвалидов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205      Подготовка проекта реконструкции и оснащения РГКП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"Республиканский научно-практический Центр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социальных проблем наркомании"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Подготовка проекта строительства завода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 крови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300      Капитальный ремонт административного здания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информационных систем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Централизованный закуп медицинского оборудования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 Социальное обеспечение и социальная помощь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       Исследования по вопросам занятости, социального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и труда и разработка нормативных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информационной системы базы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Развитие информационной системы Государственного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605          Агентство по миграции и демографии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Приобретение жилья семьям репатриантов (оралман)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информационной системы Агентства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демографии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 Жилищно-коммунальное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82       Кредитование Атырауского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реализации проекта водоснабжения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г. Атырау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83       Кредитование бюджета г. Алматы для реализации проекта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реконструкции системы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 Культура, спорт, туризм и информационное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пространство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Укрепление материально-технической базы Архива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601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Архива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общественного согласия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Прикладные научные исследования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       Производство национальных фильмов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58       Проведение ремонтно-реставрационных работ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      Приобретение архивных документов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201      Приобретение литературы и прочих основных активов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библиотеки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Приобретение литературы и прочих основных активов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республиканской юношеской библиотеки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Приобретение литературы и прочих основных активов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республиканской детской библиотеки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С.Бегалина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Приобретение литературы для Республиканской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незрячих и слабовидящих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205      Приобретение основных активов для Музея золота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Приобретение литературы и прочих основных активов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Президентского центра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207      Приобретение основных активов для Музея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208      Приобретение основных активов для Отрарского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археологического заповедника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209      Приобретение основных активов для Национального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культурного и природного заповедника "Улы-Тау"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210      Приобретение основных активов для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историко-культурного и литературно-мемориального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заповедника-музея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211      Приобретение основных активов для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историко-культурного заповедника-музея "Памятник древнего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Тараза"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302      Капитальный ремонт здания Национальной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303      Капитальный ремонт Государственного историко-культурного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литературно-мемориального заповедника-музея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600      Обеспечение вычислительной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культуры,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спорту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 Топливно-энергетический комплекс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231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Прикладные научные исследования в области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Освоение Амангельдинской группы месторождений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      Прикладные научные исследования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      Государственное геологическое изучение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65       Поисково-разведочные работы по изысканию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источников водообеспечения 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       Прикладные научные исследования в области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600      Развитие информационной системы о недрах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601      Создание информационно-коммуникационной системы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мониторинга исполнения лицензионных и контрактных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центра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603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 Сельское, водное, лесное, рыбное хозяйство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Прикладные научные исследования в области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      Сохранение и развитие элитного семеноводства и племенного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43       Обеспечение закупа для обновления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продовольственного резерва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       Субсидирование сельскохозяйственных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приобретение минеральных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54       Усовершенствование ирригационных и дренажных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      Совершенствование управления водными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восстановление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       Проект по постприватизационной поддержке сельского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82       Кредитование хозяйствующих субъектов для реализации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проекта усовершенствования ирригационных и дренажных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83       Кредитование хозяйствующих субъектов для реализации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проекта совершенствование управления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восстановление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84       Кредитование местных бюджетов на организацию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85       Обеспечение сельскохозяйственной техникой на лизинговой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86       Кредитование фермерских хозяйств для реализации проекта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постприватизационной поддержке сельского хозяйства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банки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87       Кредитование Аграрной кредитной корпорации для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последующего предоставления средств на возвратной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сельским кредитным товариществам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88       Организация государственного закупа животноводческой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      Материально-техническое оснащение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ветеринарной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201      Материально-техническое оснащение Государственной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комиссии, областных инспектур по сортоиспытанию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202      Материально-техническое оснащение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карантинной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Материально-техническое оснащение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интродукционно-карантинного питомника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204      Материально-техническое оснащение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гидрогеологомелиоративных экспедиций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информационных систем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хозяйства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Проект регулирования русла реки Сырдарья и сохранения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северной части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Проект водоснабжения и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региона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Программа поиска утечек водопроводной сети,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водомеров в рамках проекта "Водоснабжение Казалинска/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Новоказалинска"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       Разработка технико-экономических обоснований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паводкового затопления застройки левобережной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69       Трансграничный проект "Сохранение биоразнообразия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Западного Тянь-Шаня"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       Государственные кадастры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     Материально-техническое обеспечение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204      Развитие материально-технической базы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республиканского лесосеменного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205      Развитие материально-технической базы учреждений по охране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лесов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207      Развитие материально-технической базы Северо-Каспийского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регионального учреждения по охране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208      Развитие материально-технической базы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700      Строительство и реконструкция систем обеспечения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614          Агентство Республики Казахстан по управлению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земельными ресурсами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      Прикладные научные исследования в области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экономической оценки земельных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Подготовка проекта строительства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фабрики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автоматизированной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 Промышленность и строительство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      Прикладные научные исследования в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Проектно-изыскательские, конструкторские и технологические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работы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Приобретение международных, региональных и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стандартов в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       Научные исследования в области микрографии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Прикладные научные исследования технологического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характера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Государственная программа развития и конверсии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промышленности Республики Казахстан на долгосрочный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Программа развития машиностроительного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81       Кредитование предприятий производственного и промышленно-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перерабатывающего секторов среднего бизнеса через банки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219      Развитие материальной базы Сейсмологической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методической экспедиции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      Строительство и реконструкция объектов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 Транспорт и связь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      Строительство железнодорожной линии Донское-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Краснооктябрьский 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      Строительство и реконструкция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       Строительство международного аэропорта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      Реабилитация автодороги Алматы-Боровое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Гульшад-Акчатау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      Реконструкция автодороги Алматы-Караганда-Астана-Боровое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участках Алматы-Гульшад и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       Прикладные научные исследования в области транспорта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      Техническое оснащение, оборудование, модернизация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передислокация постов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44       Создание системы мониторинга радиочастотного спектра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       Капитальный и средний ремонты автодорог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49       Проект реконструкции автодороги Алматы-Караганда-Астана-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Боровое на участке Караганда-Астана (Истисна)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      Проект реконструкции автодорог Западного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      Реабилитация автодороги Алматы-Георгиевка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55       Реконструкция автодороги Алматы-Боровое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Алматы-Гульшад (88 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56       Проект реконструкции автодороги Караганда-Астана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Осакаровка-Вишневка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       Проект реконструкции автодороги Караганда-Астана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Вишневка-Астана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59       Реабилитация автодороги Алматы-Георгиевка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Узынагач-Георгиевка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       Проектно-изыскательские работы по реконструкции автодорог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61       Увеличение уставного капитала ОАО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84       Кредитование РГП "Международный аэропорт Астана"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реализации проекта строительства международного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201      Оснащение ситуационной комнаты безопасности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206      Приобретение дорожной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603      Создание информационной системы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коммуникаций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 Прочие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         Министерство экономики и торговли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      Прикладные научные исследования в области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сертификации, метрологии и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      Разработка и приобретение международных,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национальных стандартов в области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      Создание национальной эталонной базы единиц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       Подготовка проекта строительства Эталонного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Развитие информационного центра по взаимодействию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 Всемирной торговой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601      Развитие информационной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фонда стандарта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303      Строительство здания серверного центра для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602      Создание Государственной базы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604      Создание единой системы электронного документооборота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605      Создание информационной инфраструктуры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606      Создание системы мониторинга состояния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телекоммуникационных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607      Создание стандартов электронного обмена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608      Создание системы электронной коммерции, аукционов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тендеров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609      Создание интегрированной информационной системы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      Участие в уставном капитале Банка Развития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51       Мероприятия по переносу административного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300      Приобретение жилья для государственных служащих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г. Астане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218 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42       Техническое перевооружение служб гидрометеорологического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67       Создание новых постов и пунктов гидрометеорологических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наблюдений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615          Агентство Республики Казахстан по регулированию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поддержке малого бизнеса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81       Пополнение кредитных ресурсов ЗАО "Фонд развития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Создание информационной системы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поддержки малого предпринимательства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материальным резервам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      Формирование мобилизационного резерва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600      Обеспечение вычислительной и организационной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материальным резервам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204      Приобретение жилья для сотрудников силовых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иностранных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 Официальные трансферты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66       Трансферты, передаваемые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Национальный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456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 инженерных сетей Правительственного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457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реконструкции русла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458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инженерной защиты от подтопления, дренаж и понижение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грунтовых вод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459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ликвидации накопителя сточных вод Талдыколь 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рекультивацией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460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выноса коллектора на Кургальджинской трассе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464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 магистральной автодороги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"Центр левого берега - проспект Аблайхана" с автодорожным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мостом через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465      Целевые инвестиционные трансферты Восточно-Казахстанскому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областному бюджету для строительства моста через р.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г.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467      Целевые инвестиционные трансферты бюджету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области на подготовку к празднованию 2000-летия г.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483      Целевые инвестиционные трансферты Атыраускому областному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 для проведения капитального ремонта водопроводов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канализационных сетей и строительства жилья, дренажной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системы, блочных водоочистных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484      Целевые инвестиционные трансферты бюджету г. Астаны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разработки технико-экономических обоснований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водоснабжения и водоотведения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485      Целевые инвестиционные трансферты бюджету г. Астаны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электрической подстанции и 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линий электропередач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7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"__" ______  N____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Перечень республиканских бюджетных программ,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 подлежащих секвестрированию в процессе исполнения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республиканского бюджета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Функц.группа                       Наименование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Администратор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 Здравоохранение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612           Агентство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 Централизованный закуп вакцин против вирусного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гепатита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38     Программа "Туберкулез", выполняемая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39     Централизованный закуп противодиабетических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 Централизованный закуп вакцин для проведения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213          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     Пенсионная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31     Государственные социальные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32     Специальные государственные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47     Государственные специальные пособия лицам, работавшим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 подземных и открытых горных работах, на работах 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особо вредными и особо тяжелыми условиями труда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8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"__" ______ N____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местных бюджетных программ,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 подлежащих секвестрированию в процессе исполнения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местных бюджетов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 Наименование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Администратор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 Исполнительный орган образования, культуры,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туризма,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37     Приобретение и доставка учебников для обновления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библиотечных фондов государственных учреждений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 Здравоохранение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254         Исполнительный орган здравоохранения, финансируемый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54     Оказание первичной медико-санитарной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специализированной амбулаторно-поликлинической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258         Исполнительный орган труда и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31     Специальные государственные пособия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