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aa32" w14:textId="9b7a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пятого заседания Специальной рабочей группы по разработке Конвенции о правовом статусе Каспийского моря на уровне заместителей министров иностранных дел прикаспийских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2001 года N 1198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продолжения переговоров прикаспийских государств по вопросу определения правового статуса Каспийского моря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18-20 сентября 2001 года в городе Астане пятое заседание Специальной рабочей группы по разработке Конвенции о правовом статусе Каспийского моря на уровне заместителей министров иностранных дел прикаспийских государств (далее - СРГ).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мероприятия по подготовке и проведению пятого заседания СРГ;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проживания членов делегаций Азербайджанской Республики, Исламской Республики Иран, Российской Федерации и Туркменистана (формат 1+2) в сумме 604360 (шестьсот четыре тысячи триста шестьдесят) тенге и транспортных расходов, связанных с проведением пятого заседания СРГ,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