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8855" w14:textId="a108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заседания Межгосударственного Совета Евразийского экономического сообщества на уровне Глав правительств 14 сентября 2001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2001 года N 1193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координации подготовки к проведению заседания Межгосударственного Совета Евразийского экономического сообщества на уровне Глав правительств в городе Алматы 14 сентября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заседания Межгосударственного Совета Евразийского экономического сообщества на уровне Глав правительств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средства на проведение заседания Межгосударственного Совета Евразийского экономического сообщества на уровне Глав правительств за счет средств, предусмотренных в республиканском бюджете на 2001 год по программе "Представительские расходы", согласно прилагаемой смете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13 сентября 2001 года N 1193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 по подготовке и проведению заседания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Межгосударственного Совета Евразийского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сообщества (г. Алматы, 14 сентября 2001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(формат 1+4)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 Мероприятие            !   Срок    !  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 исполнения! 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Подготовка программы проведения    7 сентября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                          2001 года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Отдел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связей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Согласование состава делегаций,      до 10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прибывающих на встречу:            сентября    дел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официальная делегация (5 человек), 2001 года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сопровождающие лица (до 10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человек), сотрудники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пресса, составление графика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заезда и отъезда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Подготовка и согласование сметы      до 10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расходов                           сентября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года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Организация встреч и проводов        13-14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делегаций              сентября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сопровождающих лиц в аэропорту,  2001 года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 через VIP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аким города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Разрешение на пролет над             10-15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территорией Республики Казахстан   сентября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года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Обеспечение стоянки,                  14   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обслуживания и заправки            сентября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спецсамолетов                      2001 года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Транспортное обслуживание             14       Управление Делами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                          сентября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года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"ХОЗУ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Сопровождение машинами Комитета       14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дорожной полиции МВД по маршрутам  сентября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                         2001 года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Обеспечение безопасности              -"-      Служба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охраняемых лиц и делегаций в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аэропорту, по маршрутам следования,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местах проведения мероприятий и              согласованию),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проживания (по программе)                      национальной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Медицинское обслуживание членов       -"-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делегаций и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"ХОЗУ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Организация размещения и питания      -"-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 делегаций и членов делегаций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гостинице "Реджент-Анкара"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счет принимающей стороны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"ХОЗУ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Оборудование секретариата и           к 13     Управление Делами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штабных комнат для делегаций        сентября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(оснащение оргтехникой, телефонной  2001 года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связью, канцтоварами)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Проведение пресс-конференции с         14      Пресс-служба Премьер-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участием Глав правительств          сентября   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государств-членов ЕврАзЭС           2001 года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Подготовка проектов документов,       13-14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и справочно-             сентября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аналитического материала к          2001 года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заседанию Межгосударственного                  заинтересованные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Совета ЕврАзЭС на уровне Глав                  министерства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                                   ведомства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Организация двусторонней встречи       14      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 Республики Казахстан     сентября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Назарбаева Н.А. с Председателем     2001 года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Российской Федерации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Касьяновым М.М.                           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Организация двусторонних встреч        14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 Республики         сентября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 2001 года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Организация официального приема        14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имени Премьер-Министра           сентября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Казахстан:               2001 года  Казахстан, Протокольная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для глав делегаций (определение             служба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оформление места проведения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приема, рассадка, согласование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квот для делегаций, охранные             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мероприятия, подготовка меню);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для членов делегаций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13 сентября 2001 года N 1193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Смета расходов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 проведение заседания Межгосударственного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Евразийского экономического сообщества на уровне глав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правительств (14 сентября 2001 года, г. Алматы)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(формат 1+4)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       Наименование услуг                 !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                       ! 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Транспортное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 а/м х 700 тенге/час х 8 часов                       140000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Аренда конференц-зала в гостинице "Анкара"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1250 долл. США/день х 148,5 тенге                      185625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Официальный прием от имени Премьер-Министра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официальных делегаций - 40 человек х 6500 тенге    260000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Фуршет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сопровождающих лиц - 40 человек х 6500 тенге       260000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Папки для членов официальных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 штук х 7425 тенге                                   185625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Буфетное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90 человек х 1040 тенге                                 93600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                                               1124850,0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один миллион сто двадцать четыре тысячи восемьсот пятьдесят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