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f39d" w14:textId="d0ef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Республикой Молдова об избежании двойного налогообложения и предотвращении уклонения от уплаты налогов на доход и на имущество"</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2001 года N 1190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между </w:t>
      </w:r>
    </w:p>
    <w:p>
      <w:pPr>
        <w:spacing w:after="0"/>
        <w:ind w:left="0"/>
        <w:jc w:val="both"/>
      </w:pPr>
      <w:r>
        <w:rPr>
          <w:rFonts w:ascii="Times New Roman"/>
          <w:b w:val="false"/>
          <w:i w:val="false"/>
          <w:color w:val="000000"/>
          <w:sz w:val="28"/>
        </w:rPr>
        <w:t xml:space="preserve">Республикой Казахстан и Республикой Молдова об избежании двойного </w:t>
      </w:r>
    </w:p>
    <w:p>
      <w:pPr>
        <w:spacing w:after="0"/>
        <w:ind w:left="0"/>
        <w:jc w:val="both"/>
      </w:pPr>
      <w:r>
        <w:rPr>
          <w:rFonts w:ascii="Times New Roman"/>
          <w:b w:val="false"/>
          <w:i w:val="false"/>
          <w:color w:val="000000"/>
          <w:sz w:val="28"/>
        </w:rPr>
        <w:t xml:space="preserve">налогообложения и предотвращении уклонения от уплаты налогов на доход и на </w:t>
      </w:r>
    </w:p>
    <w:p>
      <w:pPr>
        <w:spacing w:after="0"/>
        <w:ind w:left="0"/>
        <w:jc w:val="both"/>
      </w:pPr>
      <w:r>
        <w:rPr>
          <w:rFonts w:ascii="Times New Roman"/>
          <w:b w:val="false"/>
          <w:i w:val="false"/>
          <w:color w:val="000000"/>
          <w:sz w:val="28"/>
        </w:rPr>
        <w:t xml:space="preserve">имущество".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Конвенции между Республикой Казахстан и</w:t>
      </w:r>
    </w:p>
    <w:p>
      <w:pPr>
        <w:spacing w:after="0"/>
        <w:ind w:left="0"/>
        <w:jc w:val="both"/>
      </w:pPr>
      <w:r>
        <w:rPr>
          <w:rFonts w:ascii="Times New Roman"/>
          <w:b w:val="false"/>
          <w:i w:val="false"/>
          <w:color w:val="000000"/>
          <w:sz w:val="28"/>
        </w:rPr>
        <w:t>      Республикой Молдова об избежании двойного налогообложения</w:t>
      </w:r>
    </w:p>
    <w:p>
      <w:pPr>
        <w:spacing w:after="0"/>
        <w:ind w:left="0"/>
        <w:jc w:val="both"/>
      </w:pPr>
      <w:r>
        <w:rPr>
          <w:rFonts w:ascii="Times New Roman"/>
          <w:b w:val="false"/>
          <w:i w:val="false"/>
          <w:color w:val="000000"/>
          <w:sz w:val="28"/>
        </w:rPr>
        <w:t>             и предотвращении уклонения от уплаты налогов</w:t>
      </w:r>
    </w:p>
    <w:p>
      <w:pPr>
        <w:spacing w:after="0"/>
        <w:ind w:left="0"/>
        <w:jc w:val="both"/>
      </w:pPr>
      <w:r>
        <w:rPr>
          <w:rFonts w:ascii="Times New Roman"/>
          <w:b w:val="false"/>
          <w:i w:val="false"/>
          <w:color w:val="000000"/>
          <w:sz w:val="28"/>
        </w:rPr>
        <w:t>                        на доход и на 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между Республикой Казахстан и Республикой </w:t>
      </w:r>
    </w:p>
    <w:p>
      <w:pPr>
        <w:spacing w:after="0"/>
        <w:ind w:left="0"/>
        <w:jc w:val="both"/>
      </w:pPr>
      <w:r>
        <w:rPr>
          <w:rFonts w:ascii="Times New Roman"/>
          <w:b w:val="false"/>
          <w:i w:val="false"/>
          <w:color w:val="000000"/>
          <w:sz w:val="28"/>
        </w:rPr>
        <w:t xml:space="preserve">Молдова об избежании двойного налогообложения и предотвращении уклонения </w:t>
      </w:r>
    </w:p>
    <w:p>
      <w:pPr>
        <w:spacing w:after="0"/>
        <w:ind w:left="0"/>
        <w:jc w:val="both"/>
      </w:pPr>
      <w:r>
        <w:rPr>
          <w:rFonts w:ascii="Times New Roman"/>
          <w:b w:val="false"/>
          <w:i w:val="false"/>
          <w:color w:val="000000"/>
          <w:sz w:val="28"/>
        </w:rPr>
        <w:t xml:space="preserve">от уплаты налогов на доход и на имущество, совершенную в городе Астане 15 </w:t>
      </w:r>
    </w:p>
    <w:p>
      <w:pPr>
        <w:spacing w:after="0"/>
        <w:ind w:left="0"/>
        <w:jc w:val="both"/>
      </w:pPr>
      <w:r>
        <w:rPr>
          <w:rFonts w:ascii="Times New Roman"/>
          <w:b w:val="false"/>
          <w:i w:val="false"/>
          <w:color w:val="000000"/>
          <w:sz w:val="28"/>
        </w:rPr>
        <w:t xml:space="preserve">июля 1999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 Республикой Казахстан и Республикой Молдова об</w:t>
      </w:r>
    </w:p>
    <w:p>
      <w:pPr>
        <w:spacing w:after="0"/>
        <w:ind w:left="0"/>
        <w:jc w:val="both"/>
      </w:pPr>
      <w:r>
        <w:rPr>
          <w:rFonts w:ascii="Times New Roman"/>
          <w:b w:val="false"/>
          <w:i w:val="false"/>
          <w:color w:val="000000"/>
          <w:sz w:val="28"/>
        </w:rPr>
        <w:t>            избежании двойного налогооблажения и предотвращении</w:t>
      </w:r>
    </w:p>
    <w:p>
      <w:pPr>
        <w:spacing w:after="0"/>
        <w:ind w:left="0"/>
        <w:jc w:val="both"/>
      </w:pPr>
      <w:r>
        <w:rPr>
          <w:rFonts w:ascii="Times New Roman"/>
          <w:b w:val="false"/>
          <w:i w:val="false"/>
          <w:color w:val="000000"/>
          <w:sz w:val="28"/>
        </w:rPr>
        <w:t>            уклонения от уплаты налогов на доход и на 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Республика Молдова,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налогооблажения и предотвращении уклонения от уплаты налогов на доход и на имущество,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имущество,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на имущество считаются все виды налогов,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взимаемые с общей суммы дохода, с общей суммы имущества, или с отдельных </w:t>
      </w:r>
    </w:p>
    <w:p>
      <w:pPr>
        <w:spacing w:after="0"/>
        <w:ind w:left="0"/>
        <w:jc w:val="both"/>
      </w:pPr>
      <w:r>
        <w:rPr>
          <w:rFonts w:ascii="Times New Roman"/>
          <w:b w:val="false"/>
          <w:i w:val="false"/>
          <w:color w:val="000000"/>
          <w:sz w:val="28"/>
        </w:rPr>
        <w:t xml:space="preserve">элементов дохода или имущества, включая налоги с доходов от отчуждения </w:t>
      </w:r>
    </w:p>
    <w:p>
      <w:pPr>
        <w:spacing w:after="0"/>
        <w:ind w:left="0"/>
        <w:jc w:val="both"/>
      </w:pPr>
      <w:r>
        <w:rPr>
          <w:rFonts w:ascii="Times New Roman"/>
          <w:b w:val="false"/>
          <w:i w:val="false"/>
          <w:color w:val="000000"/>
          <w:sz w:val="28"/>
        </w:rPr>
        <w:t xml:space="preserve">движимого или недвижимого имущества, налоги, взимаемые с общей суммы </w:t>
      </w:r>
    </w:p>
    <w:p>
      <w:pPr>
        <w:spacing w:after="0"/>
        <w:ind w:left="0"/>
        <w:jc w:val="both"/>
      </w:pPr>
      <w:r>
        <w:rPr>
          <w:rFonts w:ascii="Times New Roman"/>
          <w:b w:val="false"/>
          <w:i w:val="false"/>
          <w:color w:val="000000"/>
          <w:sz w:val="28"/>
        </w:rPr>
        <w:t xml:space="preserve">зарплаты, выплачиваемой предприятиями, а также налоги, взимаемые с доходов </w:t>
      </w:r>
    </w:p>
    <w:p>
      <w:pPr>
        <w:spacing w:after="0"/>
        <w:ind w:left="0"/>
        <w:jc w:val="both"/>
      </w:pPr>
      <w:r>
        <w:rPr>
          <w:rFonts w:ascii="Times New Roman"/>
          <w:b w:val="false"/>
          <w:i w:val="false"/>
          <w:color w:val="000000"/>
          <w:sz w:val="28"/>
        </w:rPr>
        <w:t>от прироста стоимости имущества.</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Конвенция, </w:t>
      </w:r>
    </w:p>
    <w:p>
      <w:pPr>
        <w:spacing w:after="0"/>
        <w:ind w:left="0"/>
        <w:jc w:val="both"/>
      </w:pPr>
      <w:r>
        <w:rPr>
          <w:rFonts w:ascii="Times New Roman"/>
          <w:b w:val="false"/>
          <w:i w:val="false"/>
          <w:color w:val="000000"/>
          <w:sz w:val="28"/>
        </w:rPr>
        <w:t>являются в частности:</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i) подоходный налог с юридических и физических лиц;</w:t>
      </w:r>
    </w:p>
    <w:p>
      <w:pPr>
        <w:spacing w:after="0"/>
        <w:ind w:left="0"/>
        <w:jc w:val="both"/>
      </w:pPr>
      <w:r>
        <w:rPr>
          <w:rFonts w:ascii="Times New Roman"/>
          <w:b w:val="false"/>
          <w:i w:val="false"/>
          <w:color w:val="000000"/>
          <w:sz w:val="28"/>
        </w:rPr>
        <w:t>     ii) налог на имущество юридических и физических лиц;</w:t>
      </w:r>
    </w:p>
    <w:p>
      <w:pPr>
        <w:spacing w:after="0"/>
        <w:ind w:left="0"/>
        <w:jc w:val="both"/>
      </w:pPr>
      <w:r>
        <w:rPr>
          <w:rFonts w:ascii="Times New Roman"/>
          <w:b w:val="false"/>
          <w:i w:val="false"/>
          <w:color w:val="000000"/>
          <w:sz w:val="28"/>
        </w:rPr>
        <w:t>     (в дальнейшем "казахстанский налог");</w:t>
      </w:r>
    </w:p>
    <w:p>
      <w:pPr>
        <w:spacing w:after="0"/>
        <w:ind w:left="0"/>
        <w:jc w:val="both"/>
      </w:pPr>
      <w:r>
        <w:rPr>
          <w:rFonts w:ascii="Times New Roman"/>
          <w:b w:val="false"/>
          <w:i w:val="false"/>
          <w:color w:val="000000"/>
          <w:sz w:val="28"/>
        </w:rPr>
        <w:t>     b) в Республике Молдова:</w:t>
      </w:r>
    </w:p>
    <w:p>
      <w:pPr>
        <w:spacing w:after="0"/>
        <w:ind w:left="0"/>
        <w:jc w:val="both"/>
      </w:pPr>
      <w:r>
        <w:rPr>
          <w:rFonts w:ascii="Times New Roman"/>
          <w:b w:val="false"/>
          <w:i w:val="false"/>
          <w:color w:val="000000"/>
          <w:sz w:val="28"/>
        </w:rPr>
        <w:t>     i) подоходный налог;</w:t>
      </w:r>
    </w:p>
    <w:p>
      <w:pPr>
        <w:spacing w:after="0"/>
        <w:ind w:left="0"/>
        <w:jc w:val="both"/>
      </w:pPr>
      <w:r>
        <w:rPr>
          <w:rFonts w:ascii="Times New Roman"/>
          <w:b w:val="false"/>
          <w:i w:val="false"/>
          <w:color w:val="000000"/>
          <w:sz w:val="28"/>
        </w:rPr>
        <w:t>     ii) налог на имущество;</w:t>
      </w:r>
    </w:p>
    <w:p>
      <w:pPr>
        <w:spacing w:after="0"/>
        <w:ind w:left="0"/>
        <w:jc w:val="both"/>
      </w:pPr>
      <w:r>
        <w:rPr>
          <w:rFonts w:ascii="Times New Roman"/>
          <w:b w:val="false"/>
          <w:i w:val="false"/>
          <w:color w:val="000000"/>
          <w:sz w:val="28"/>
        </w:rPr>
        <w:t>     (в дальнейшем "молдавский налог").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договоренностями, и в которых применяется его налоговое законодательство; </w:t>
      </w:r>
      <w:r>
        <w:br/>
      </w:r>
      <w:r>
        <w:rPr>
          <w:rFonts w:ascii="Times New Roman"/>
          <w:b w:val="false"/>
          <w:i w:val="false"/>
          <w:color w:val="000000"/>
          <w:sz w:val="28"/>
        </w:rPr>
        <w:t xml:space="preserve">
      b) термин "Молдова" означает Республику Молдова и при использовании в географическом смысле, означает территорию Молдовы, включая внутренние воды и воздушное пространство, где Республика Молдова осуществляет суверенные права по исследованию и разработке природных ресурсов, в соответствии с нормами международного права; </w:t>
      </w:r>
      <w:r>
        <w:br/>
      </w:r>
      <w:r>
        <w:rPr>
          <w:rFonts w:ascii="Times New Roman"/>
          <w:b w:val="false"/>
          <w:i w:val="false"/>
          <w:color w:val="000000"/>
          <w:sz w:val="28"/>
        </w:rPr>
        <w:t xml:space="preserve">
      с) термин "лицо" включает физическое лицо, юридическое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организацию, которая рассматривается как корпоративное объединение для целей налогооблажения; </w:t>
      </w:r>
      <w:r>
        <w:br/>
      </w:r>
      <w:r>
        <w:rPr>
          <w:rFonts w:ascii="Times New Roman"/>
          <w:b w:val="false"/>
          <w:i w:val="false"/>
          <w:color w:val="000000"/>
          <w:sz w:val="28"/>
        </w:rPr>
        <w:t xml:space="preserve">
      е) термины "одно Договаривающееся Государство" и "другое Договаривающееся Государство" означают Казахстан или Молдову в зависимости от контекста; </w:t>
      </w:r>
      <w:r>
        <w:br/>
      </w:r>
      <w:r>
        <w:rPr>
          <w:rFonts w:ascii="Times New Roman"/>
          <w:b w:val="false"/>
          <w:i w:val="false"/>
          <w:color w:val="000000"/>
          <w:sz w:val="28"/>
        </w:rPr>
        <w:t xml:space="preserve">
      f)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термин "международная перевозка" означает любую перевозку морским или воздушным судном, эксплуатируемым предприятием одного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одного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"компетентный орган" означает: </w:t>
      </w:r>
      <w:r>
        <w:br/>
      </w:r>
      <w:r>
        <w:rPr>
          <w:rFonts w:ascii="Times New Roman"/>
          <w:b w:val="false"/>
          <w:i w:val="false"/>
          <w:color w:val="000000"/>
          <w:sz w:val="28"/>
        </w:rPr>
        <w:t xml:space="preserve">
      (i) в Казахстане: Министр финансов или его уполномоченный представитель; </w:t>
      </w:r>
      <w:r>
        <w:br/>
      </w:r>
      <w:r>
        <w:rPr>
          <w:rFonts w:ascii="Times New Roman"/>
          <w:b w:val="false"/>
          <w:i w:val="false"/>
          <w:color w:val="000000"/>
          <w:sz w:val="28"/>
        </w:rPr>
        <w:t xml:space="preserve">
      (ii) в Молдове: Министр финансов или его уполномоченный представитель. </w:t>
      </w:r>
      <w:r>
        <w:br/>
      </w:r>
      <w:r>
        <w:rPr>
          <w:rFonts w:ascii="Times New Roman"/>
          <w:b w:val="false"/>
          <w:i w:val="false"/>
          <w:color w:val="000000"/>
          <w:sz w:val="28"/>
        </w:rPr>
        <w:t xml:space="preserve">
      2. При применении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имел или имеет в это время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одного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резиденства, места управления или места создания или регистрации, или любого другого критерия аналогичного характера. </w:t>
      </w:r>
      <w:r>
        <w:br/>
      </w:r>
      <w:r>
        <w:rPr>
          <w:rFonts w:ascii="Times New Roman"/>
          <w:b w:val="false"/>
          <w:i w:val="false"/>
          <w:color w:val="000000"/>
          <w:sz w:val="28"/>
        </w:rPr>
        <w:t xml:space="preserve">
      Термин также включает Договаривающееся Государство, его административное подразделение или местный орган власти. Он также включает любой пенсионный или другой фонд пособий работникам, а также любую благотворительную организацию, созданную в соответствии с законами Договаривающегося Государства и доход которых обычно освобожден от налогообложения в этом Государстве.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потому, что это лицо получает доходы из источников в этом государстве или в отношении находящегося в нем имущества. </w:t>
      </w:r>
      <w:r>
        <w:br/>
      </w:r>
      <w:r>
        <w:rPr>
          <w:rFonts w:ascii="Times New Roman"/>
          <w:b w:val="false"/>
          <w:i w:val="false"/>
          <w:color w:val="000000"/>
          <w:sz w:val="28"/>
        </w:rPr>
        <w:t xml:space="preserve">
      2. В случае, когда на основании положений пункта 1 настоящей статьи,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того Государства, в котором оно располагает постоянным жильем; если оно располагает постоянным жильем в обоих Договаривающихся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постоянным жильем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подпунктами а)-с), компетентные органы Договаривающихся Государств решает </w:t>
      </w:r>
    </w:p>
    <w:p>
      <w:pPr>
        <w:spacing w:after="0"/>
        <w:ind w:left="0"/>
        <w:jc w:val="both"/>
      </w:pPr>
      <w:r>
        <w:rPr>
          <w:rFonts w:ascii="Times New Roman"/>
          <w:b w:val="false"/>
          <w:i w:val="false"/>
          <w:color w:val="000000"/>
          <w:sz w:val="28"/>
        </w:rPr>
        <w:t>вопрос по взаимному согласию.</w:t>
      </w:r>
    </w:p>
    <w:p>
      <w:pPr>
        <w:spacing w:after="0"/>
        <w:ind w:left="0"/>
        <w:jc w:val="both"/>
      </w:pPr>
      <w:r>
        <w:rPr>
          <w:rFonts w:ascii="Times New Roman"/>
          <w:b w:val="false"/>
          <w:i w:val="false"/>
          <w:color w:val="000000"/>
          <w:sz w:val="28"/>
        </w:rPr>
        <w:t xml:space="preserve">     3. Если по причине положений пункта 1, лицо, иное, чем физическое, </w:t>
      </w:r>
    </w:p>
    <w:p>
      <w:pPr>
        <w:spacing w:after="0"/>
        <w:ind w:left="0"/>
        <w:jc w:val="both"/>
      </w:pPr>
      <w:r>
        <w:rPr>
          <w:rFonts w:ascii="Times New Roman"/>
          <w:b w:val="false"/>
          <w:i w:val="false"/>
          <w:color w:val="000000"/>
          <w:sz w:val="28"/>
        </w:rPr>
        <w:t xml:space="preserve">является резидентом обоих Договаривающихся Государств, оно считается </w:t>
      </w:r>
    </w:p>
    <w:p>
      <w:pPr>
        <w:spacing w:after="0"/>
        <w:ind w:left="0"/>
        <w:jc w:val="both"/>
      </w:pPr>
      <w:r>
        <w:rPr>
          <w:rFonts w:ascii="Times New Roman"/>
          <w:b w:val="false"/>
          <w:i w:val="false"/>
          <w:color w:val="000000"/>
          <w:sz w:val="28"/>
        </w:rPr>
        <w:t xml:space="preserve">резидентом Государства, в котором находится место его эффективного </w:t>
      </w:r>
    </w:p>
    <w:p>
      <w:pPr>
        <w:spacing w:after="0"/>
        <w:ind w:left="0"/>
        <w:jc w:val="both"/>
      </w:pPr>
      <w:r>
        <w:rPr>
          <w:rFonts w:ascii="Times New Roman"/>
          <w:b w:val="false"/>
          <w:i w:val="false"/>
          <w:color w:val="000000"/>
          <w:sz w:val="28"/>
        </w:rPr>
        <w:t>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Постоянное учреждение (представительство)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w:t>
      </w:r>
    </w:p>
    <w:p>
      <w:pPr>
        <w:spacing w:after="0"/>
        <w:ind w:left="0"/>
        <w:jc w:val="both"/>
      </w:pPr>
      <w:r>
        <w:rPr>
          <w:rFonts w:ascii="Times New Roman"/>
          <w:b w:val="false"/>
          <w:i w:val="false"/>
          <w:color w:val="000000"/>
          <w:sz w:val="28"/>
        </w:rPr>
        <w:t xml:space="preserve">(представительство)" означает постоянное место деятельности, через которое </w:t>
      </w:r>
    </w:p>
    <w:p>
      <w:pPr>
        <w:spacing w:after="0"/>
        <w:ind w:left="0"/>
        <w:jc w:val="both"/>
      </w:pPr>
      <w:r>
        <w:rPr>
          <w:rFonts w:ascii="Times New Roman"/>
          <w:b w:val="false"/>
          <w:i w:val="false"/>
          <w:color w:val="000000"/>
          <w:sz w:val="28"/>
        </w:rPr>
        <w:t xml:space="preserve">полностью или частично осуществляется предпринимательская деятельность </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 xml:space="preserve">     2. Термин "постоянное учреждение (представительство)" в частности </w:t>
      </w:r>
    </w:p>
    <w:p>
      <w:pPr>
        <w:spacing w:after="0"/>
        <w:ind w:left="0"/>
        <w:jc w:val="both"/>
      </w:pPr>
      <w:r>
        <w:rPr>
          <w:rFonts w:ascii="Times New Roman"/>
          <w:b w:val="false"/>
          <w:i w:val="false"/>
          <w:color w:val="000000"/>
          <w:sz w:val="28"/>
        </w:rPr>
        <w:t>включает:</w:t>
      </w:r>
    </w:p>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b) отделение;</w:t>
      </w:r>
    </w:p>
    <w:p>
      <w:pPr>
        <w:spacing w:after="0"/>
        <w:ind w:left="0"/>
        <w:jc w:val="both"/>
      </w:pPr>
      <w:r>
        <w:rPr>
          <w:rFonts w:ascii="Times New Roman"/>
          <w:b w:val="false"/>
          <w:i w:val="false"/>
          <w:color w:val="000000"/>
          <w:sz w:val="28"/>
        </w:rPr>
        <w:t>     с) контору;</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xml:space="preserve">     е) мастерскую; и </w:t>
      </w:r>
    </w:p>
    <w:p>
      <w:pPr>
        <w:spacing w:after="0"/>
        <w:ind w:left="0"/>
        <w:jc w:val="both"/>
      </w:pPr>
      <w:r>
        <w:rPr>
          <w:rFonts w:ascii="Times New Roman"/>
          <w:b w:val="false"/>
          <w:i w:val="false"/>
          <w:color w:val="000000"/>
          <w:sz w:val="28"/>
        </w:rPr>
        <w:t xml:space="preserve">     f) шахту, рудник, нефтяную или газовую скважину, карьер или любое </w:t>
      </w:r>
    </w:p>
    <w:p>
      <w:pPr>
        <w:spacing w:after="0"/>
        <w:ind w:left="0"/>
        <w:jc w:val="both"/>
      </w:pPr>
      <w:r>
        <w:rPr>
          <w:rFonts w:ascii="Times New Roman"/>
          <w:b w:val="false"/>
          <w:i w:val="false"/>
          <w:color w:val="000000"/>
          <w:sz w:val="28"/>
        </w:rPr>
        <w:t>другое место добычи природных ресурсов.</w:t>
      </w:r>
    </w:p>
    <w:p>
      <w:pPr>
        <w:spacing w:after="0"/>
        <w:ind w:left="0"/>
        <w:jc w:val="both"/>
      </w:pPr>
      <w:r>
        <w:rPr>
          <w:rFonts w:ascii="Times New Roman"/>
          <w:b w:val="false"/>
          <w:i w:val="false"/>
          <w:color w:val="000000"/>
          <w:sz w:val="28"/>
        </w:rPr>
        <w:t>     3. Термин "постоянное учреждение (представительство)" также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6 месяцев, или такие услуги оказываются в течение более чем 6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судна, используемые для разведки природных ресурсов, если только такое использование проводится в течение более чем 6 месяцев, или такие услуги оказываются в течение более чем 6 месяцев; и </w:t>
      </w:r>
      <w:r>
        <w:br/>
      </w:r>
      <w:r>
        <w:rPr>
          <w:rFonts w:ascii="Times New Roman"/>
          <w:b w:val="false"/>
          <w:i w:val="false"/>
          <w:color w:val="000000"/>
          <w:sz w:val="28"/>
        </w:rPr>
        <w:t xml:space="preserve">
      с)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(представительство)"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или содержит запасы товаров и изделий, принадлежащих предприятию, из которых осуществляется регулярная поставка этих товаров и изделий, от имени предприятия, то это предприятие рассматривается как имеющее постоянное учреждение (представительство)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(представительство)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(представительство)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(представительство) либо другим образом) сам по себе не превращает одну из этих компаний в постоянное учреждение (представительство) другой компании.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как недвижимое имущество. </w:t>
      </w:r>
      <w:r>
        <w:br/>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(представительству); </w:t>
      </w:r>
      <w:r>
        <w:br/>
      </w:r>
      <w:r>
        <w:rPr>
          <w:rFonts w:ascii="Times New Roman"/>
          <w:b w:val="false"/>
          <w:i w:val="false"/>
          <w:color w:val="000000"/>
          <w:sz w:val="28"/>
        </w:rPr>
        <w:t xml:space="preserve">
      b) продажам в этом другом Государстве товаров или изделий, которые совпадают с товарами или изделиями, которые продаются через постоянное учреждение (представительство); </w:t>
      </w:r>
      <w:r>
        <w:br/>
      </w: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(представительство). </w:t>
      </w:r>
      <w:r>
        <w:br/>
      </w:r>
      <w:r>
        <w:rPr>
          <w:rFonts w:ascii="Times New Roman"/>
          <w:b w:val="false"/>
          <w:i w:val="false"/>
          <w:color w:val="000000"/>
          <w:sz w:val="28"/>
        </w:rPr>
        <w:t xml:space="preserve">
      2. 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(представительство), то в каждом Договаривающемся Государстве к этому постоянному учреждению (представительству)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(представительством) которого оно является. </w:t>
      </w:r>
      <w:r>
        <w:br/>
      </w:r>
      <w:r>
        <w:rPr>
          <w:rFonts w:ascii="Times New Roman"/>
          <w:b w:val="false"/>
          <w:i w:val="false"/>
          <w:color w:val="000000"/>
          <w:sz w:val="28"/>
        </w:rPr>
        <w:t xml:space="preserve">
      3. При определении прибыли постоянного учреждения (представительства) допускается вычет расходов, которые понесены для целей постоянного учреждения (представительства), включая управленческие и общеадминистративные расходы, независимо от того, понесены они в Государстве, в котором расположено постоянное учреждение (представительство), или в другом месте. </w:t>
      </w:r>
      <w:r>
        <w:br/>
      </w:r>
      <w:r>
        <w:rPr>
          <w:rFonts w:ascii="Times New Roman"/>
          <w:b w:val="false"/>
          <w:i w:val="false"/>
          <w:color w:val="000000"/>
          <w:sz w:val="28"/>
        </w:rPr>
        <w:t xml:space="preserve">
      Не допускается вычет постоянному учреждению (представительству) сумм, выплаченных его головному офису или любому из других офисов резидента путем выплаты роялти, гонораров или других подобных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предоставленную постоянному учреждению (представительству). </w:t>
      </w:r>
      <w:r>
        <w:br/>
      </w:r>
      <w:r>
        <w:rPr>
          <w:rFonts w:ascii="Times New Roman"/>
          <w:b w:val="false"/>
          <w:i w:val="false"/>
          <w:color w:val="000000"/>
          <w:sz w:val="28"/>
        </w:rPr>
        <w:t xml:space="preserve">
      4. Никакая прибыль не относится к постоянному учреждению (представительству) на основании лишь закупки этим постоянным учреждением (представительством) товаров или изделий для предприятия. </w:t>
      </w:r>
      <w:r>
        <w:br/>
      </w: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настоящей Конвенции, то положения этих статьей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Международный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настоящей статьи распространяются также на прибыль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одного Договаривающегося Государства участвует прямо или косвенно в управлении, контроля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одно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будет превышать: </w:t>
      </w:r>
      <w:r>
        <w:br/>
      </w:r>
      <w:r>
        <w:rPr>
          <w:rFonts w:ascii="Times New Roman"/>
          <w:b w:val="false"/>
          <w:i w:val="false"/>
          <w:color w:val="000000"/>
          <w:sz w:val="28"/>
        </w:rPr>
        <w:t xml:space="preserve">
      а) 10 процентов общей суммы дивидендов, если фактическим владельцем является компания, которая прямо владеет не менее, чем 25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Этот пункт не затрагивает налогооблажения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включая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(представительство)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если холдинг, в отношении которого выплачиваются дивиденды, действительно относится к постоянному учреждению (представительству) или постоянной базе, находящихся в этом другом Государстве, и с нераспределенной прибыли компании не взимаются налоги на нераспределенную прибыль компании, даже если дивиденды выплачиваются или нераспределенная прибыль состоит полностью или частично из дохода, полученного в этом другом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(представительству)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привысит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(представительство).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Компетентные органы Договаривающихся Государств по взаимному согласию устанавливают способ применения этого ограничения. </w:t>
      </w:r>
      <w:r>
        <w:br/>
      </w:r>
      <w:r>
        <w:rPr>
          <w:rFonts w:ascii="Times New Roman"/>
          <w:b w:val="false"/>
          <w:i w:val="false"/>
          <w:color w:val="000000"/>
          <w:sz w:val="28"/>
        </w:rPr>
        <w:t xml:space="preserve">
      3. Несмотря на положения пункта 2 настоящей статьи, проценты, возникающие в одном из Договаривающихся Государств освобождаются от налога в этом Государстве, если они получены и действительно принадлежат Правительству другого Договаривающегося Государства, его административному подразделению или местному органу власти, или Национальному банку этого Государства или любой другой подобной организации, которая может быть согласована, в последствии, между компетентными органами Договаривающихся Государств.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Штрафам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(представительство)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(представительству)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(представительством) или постоянной базой, то считается, что такие проценты возникают в Государстве, в котором расположено такое постоянное учреждение (представительство)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этого создания или передачи долговых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пункта 1 и 2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(представительство),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его 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возникло обязательство выплатить роялти, и такие роялти связаны с этим постоянным учреждением (представительством) или постоянной базой, тогда такие роялти считаются возникшими в Государстве, в котором расположены постоянное учреждение (представительство)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а) акций, иных чем акции, которые котируются на признанной фондовой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партнерстве или трасте, активы которых состоят, в основном, из недвижимого имущества, расположенного в другом Договаривающемся Государстве, или из акций, упомянутых в подпункте (а) выше, </w:t>
      </w:r>
      <w:r>
        <w:br/>
      </w:r>
      <w:r>
        <w:rPr>
          <w:rFonts w:ascii="Times New Roman"/>
          <w:b w:val="false"/>
          <w:i w:val="false"/>
          <w:color w:val="000000"/>
          <w:sz w:val="28"/>
        </w:rPr>
        <w:t xml:space="preserve">
      могут облагаться налогом в этом другом Договаривающемся Государстве. </w:t>
      </w:r>
      <w:r>
        <w:br/>
      </w:r>
      <w:r>
        <w:rPr>
          <w:rFonts w:ascii="Times New Roman"/>
          <w:b w:val="false"/>
          <w:i w:val="false"/>
          <w:color w:val="000000"/>
          <w:sz w:val="28"/>
        </w:rPr>
        <w:t xml:space="preserve">
      3. Доходы от отчуждения движимого имущества, составляющего часть коммерческого имущества постоянного учреждения (представительства),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(представительства) (отдельно или в совокупности с целым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воздушных или морских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любой собственности, иной, чем та, что упомянута в предыдущих пунктах, облагаются налогом только в Договаривающемся Государстве, резидентом которого является лицо, отчуждающее собственность.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одного Договаривающегося Государства от оказания профессиональных услуг или другой деятельности независимого характера, облагаются налогом только в этом Государстве, за исключением случая, когда он располагает регулярно доступной постоянной базой в другом Договаривающемся Государстве для осуществления этой деятельности. Если у него имеется такая постоянная база, доходы могут облагаться налогом в другом Договаривающемся Государстве, но только в той части, которая относится к этой постоянной базе.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художественную, образовательную или преподавательскую деятельность, также как и независимую деятельность врачей, адвокатов, инженеров, архитекторов, зубных врачей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(представительством)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Артисты и спортсмены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статьи 14 и статьи 15,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статьей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и другие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пункта 2 статьи 19, пенсии, аннуитеты и другие подобные вознаграждения, выплачиваемые резиденту Договаривающегося Государства в связи с прошлой работой по найму подлежат налогообложению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установленного периода времени согласно принятого обязательства производить такие выплаты взамен на адекватную и полную компенсацию в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a) Жалование, зарплата и другое подобное вознаграждение, иное чем пенсия, выплачиваемые Договаривающимся Государством или его административным подразделением или местным органом власти любому физическому лицу в отношении услуг, оказываемых этому Государству или административному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b) Однако, такое жалование, зарплата и другое подобное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Административным подразделением, или местным органом власти, или из созданных ими фондов любому физическому лицу за службу, осуществляемую для этого Государства или его 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и 18 применяются к жалованиям, зарплате и другим подобным вознаграждениям и к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Студенты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Платежи, получаемые студентом или стажером, которые являются или являлись непосредственно до приезда в Договаривающееся Государство резидентом другого Договаривающегося Государства, и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настоящей статьи не применяются к доходам, иным, чем доходы от недвижимого имущества, определенного в пункте 2 статьи 6,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(представительство) и оказывает в этом другом Государстве независимые личные услуги через находящуюся там постоянную базу, и право или имущество, в связи с которыми получен доход, действительно связаны с таким постоянным учреждением (представительством)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Имущество, представленное недвижимым имуществом, упомянутым в статье 6, принадлежащим резиденту одного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Имущество, представленное движимым имуществом, составляющим часть коммерческого имущества постоянного учреждения (представительства),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Имущество, представленное морскими и воздушными судами,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собственности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резидент одного Договаривающегося Государства получает доход или владеет имуществом, которые согласно положениям настоящей Конвенции, могут облагаться налогом в другом Договаривающемся Государстве, первое упомянутое Государство позволит: </w:t>
      </w:r>
      <w:r>
        <w:br/>
      </w:r>
      <w:r>
        <w:rPr>
          <w:rFonts w:ascii="Times New Roman"/>
          <w:b w:val="false"/>
          <w:i w:val="false"/>
          <w:color w:val="000000"/>
          <w:sz w:val="28"/>
        </w:rPr>
        <w:t xml:space="preserve">
      i) вычесть из налога на доход этого резидента сумму налога на доход, уплаченную в этом другом Договаривающемся Государстве; </w:t>
      </w:r>
      <w:r>
        <w:br/>
      </w:r>
      <w:r>
        <w:rPr>
          <w:rFonts w:ascii="Times New Roman"/>
          <w:b w:val="false"/>
          <w:i w:val="false"/>
          <w:color w:val="000000"/>
          <w:sz w:val="28"/>
        </w:rPr>
        <w:t xml:space="preserve">
      ii) вычесть из налога на имущество этого резидента сумму налога на имущество, уплаченную в этом другом Договаривающемся Государстве. </w:t>
      </w:r>
      <w:r>
        <w:br/>
      </w:r>
      <w:r>
        <w:rPr>
          <w:rFonts w:ascii="Times New Roman"/>
          <w:b w:val="false"/>
          <w:i w:val="false"/>
          <w:color w:val="000000"/>
          <w:sz w:val="28"/>
        </w:rPr>
        <w:t xml:space="preserve">
      Эти вычеты, в любом случае не должны превышать часть налога на доход или на имущество, подсчитанную до предоставления вычета, относящуюся к доходу или имуществу, которые могут облагаться налогом в этом другом государстве. </w:t>
      </w:r>
      <w:r>
        <w:br/>
      </w:r>
      <w:r>
        <w:rPr>
          <w:rFonts w:ascii="Times New Roman"/>
          <w:b w:val="false"/>
          <w:i w:val="false"/>
          <w:color w:val="000000"/>
          <w:sz w:val="28"/>
        </w:rPr>
        <w:t xml:space="preserve">
      2. Если в соответствии с каким-либо другим положением настоящей Конвенции получаемый доход или имущество резидента Договаривающегося Государства освобожден от налога в этом Государстве, это Государство может, тем не менее при подсчете суммы на остальную часть дохода или имущества этого резидента принять во внимание освобожденный от налога доход или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одного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(представительства),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которое оно предоставляет своим собственным резидентам. </w:t>
      </w:r>
      <w:r>
        <w:br/>
      </w:r>
      <w:r>
        <w:rPr>
          <w:rFonts w:ascii="Times New Roman"/>
          <w:b w:val="false"/>
          <w:i w:val="false"/>
          <w:color w:val="000000"/>
          <w:sz w:val="28"/>
        </w:rPr>
        <w:t xml:space="preserve">
      4. За исключением когда применяются положения пункта 1 статьи 9, пункта 7 статьи 11,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настоящей статьи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Члены дипломатических миссий и консульских постов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Государства уведомляют друг друга по дипломатическим каналам о завершении внутри государственных процедур, необходимых для вступления в силу настоящей Конвенции. </w:t>
      </w:r>
      <w:r>
        <w:br/>
      </w:r>
      <w:r>
        <w:rPr>
          <w:rFonts w:ascii="Times New Roman"/>
          <w:b w:val="false"/>
          <w:i w:val="false"/>
          <w:color w:val="000000"/>
          <w:sz w:val="28"/>
        </w:rPr>
        <w:t xml:space="preserve">
      2. Настоящая Конвенция вступает в силу в день получения последнего из уведомлений, предусмотренных в пункте 1 настоящей статьи, и ее положения будут применяться: </w:t>
      </w:r>
      <w:r>
        <w:br/>
      </w:r>
      <w:r>
        <w:rPr>
          <w:rFonts w:ascii="Times New Roman"/>
          <w:b w:val="false"/>
          <w:i w:val="false"/>
          <w:color w:val="000000"/>
          <w:sz w:val="28"/>
        </w:rPr>
        <w:t xml:space="preserve">
      а) в отношении налогов, взимаемых у источника, с доходов, выплачиваемых первого или после первого января календарного года, следующего за годом, в котором настоящая Конвенция вступит в силу; </w:t>
      </w:r>
      <w:r>
        <w:br/>
      </w:r>
      <w:r>
        <w:rPr>
          <w:rFonts w:ascii="Times New Roman"/>
          <w:b w:val="false"/>
          <w:i w:val="false"/>
          <w:color w:val="000000"/>
          <w:sz w:val="28"/>
        </w:rPr>
        <w:t xml:space="preserve">
      b) в отношении других налогов на доходы и на имущество, взимаемых за каждый налоговый год, начинающийся первого или после первого января календарного года, следующего за годом, в котором Конвенция настоящая вступит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на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не позднее, чем за шесть месяцев до окончания любого календарного года. В таком случае Конвенция прекращает сове действие: </w:t>
      </w:r>
      <w:r>
        <w:br/>
      </w:r>
      <w:r>
        <w:rPr>
          <w:rFonts w:ascii="Times New Roman"/>
          <w:b w:val="false"/>
          <w:i w:val="false"/>
          <w:color w:val="000000"/>
          <w:sz w:val="28"/>
        </w:rPr>
        <w:t xml:space="preserve">
      а) в отношении налогов, взимаемых у источника, с доходов, выплачиваемых первого или после первого января календарного года, следующего за годом, в котором было передано уведомление о денонсации; </w:t>
      </w:r>
      <w:r>
        <w:br/>
      </w:r>
      <w:r>
        <w:rPr>
          <w:rFonts w:ascii="Times New Roman"/>
          <w:b w:val="false"/>
          <w:i w:val="false"/>
          <w:color w:val="000000"/>
          <w:sz w:val="28"/>
        </w:rPr>
        <w:t xml:space="preserve">
      b) в отношении других налогов на доходы и на имущество, взимаемых за каждый налоговый год, начинающийся первого или после первого января календарного года, следующего за годом, в котором было передано уведомление о денонсации. </w:t>
      </w:r>
      <w:r>
        <w:br/>
      </w:r>
      <w:r>
        <w:rPr>
          <w:rFonts w:ascii="Times New Roman"/>
          <w:b w:val="false"/>
          <w:i w:val="false"/>
          <w:color w:val="000000"/>
          <w:sz w:val="28"/>
        </w:rPr>
        <w:t>
 </w:t>
      </w:r>
    </w:p>
    <w:bookmarkEnd w:id="5"/>
    <w:bookmarkStart w:name="z6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В удостоверении чего, нижеподписавшиеся, соответствующим образом на </w:t>
      </w:r>
    </w:p>
    <w:p>
      <w:pPr>
        <w:spacing w:after="0"/>
        <w:ind w:left="0"/>
        <w:jc w:val="both"/>
      </w:pPr>
      <w:r>
        <w:rPr>
          <w:rFonts w:ascii="Times New Roman"/>
          <w:b w:val="false"/>
          <w:i w:val="false"/>
          <w:color w:val="000000"/>
          <w:sz w:val="28"/>
        </w:rPr>
        <w:t>то уполномоченные, подписали настоящую Конвенцию.</w:t>
      </w:r>
    </w:p>
    <w:p>
      <w:pPr>
        <w:spacing w:after="0"/>
        <w:ind w:left="0"/>
        <w:jc w:val="both"/>
      </w:pPr>
      <w:r>
        <w:rPr>
          <w:rFonts w:ascii="Times New Roman"/>
          <w:b w:val="false"/>
          <w:i w:val="false"/>
          <w:color w:val="000000"/>
          <w:sz w:val="28"/>
        </w:rPr>
        <w:t xml:space="preserve">     Совершено в городе Астана 15 числа, июля месяца 1999 года в двух </w:t>
      </w:r>
    </w:p>
    <w:p>
      <w:pPr>
        <w:spacing w:after="0"/>
        <w:ind w:left="0"/>
        <w:jc w:val="both"/>
      </w:pPr>
      <w:r>
        <w:rPr>
          <w:rFonts w:ascii="Times New Roman"/>
          <w:b w:val="false"/>
          <w:i w:val="false"/>
          <w:color w:val="000000"/>
          <w:sz w:val="28"/>
        </w:rPr>
        <w:t xml:space="preserve">экземплярах на казахском, молдавском и русском языках, все тексты имеют </w:t>
      </w:r>
    </w:p>
    <w:p>
      <w:pPr>
        <w:spacing w:after="0"/>
        <w:ind w:left="0"/>
        <w:jc w:val="both"/>
      </w:pPr>
      <w:r>
        <w:rPr>
          <w:rFonts w:ascii="Times New Roman"/>
          <w:b w:val="false"/>
          <w:i w:val="false"/>
          <w:color w:val="000000"/>
          <w:sz w:val="28"/>
        </w:rPr>
        <w:t xml:space="preserve">одинаковую силу. В случае возникновения расхождения в текстах, русский </w:t>
      </w:r>
    </w:p>
    <w:p>
      <w:pPr>
        <w:spacing w:after="0"/>
        <w:ind w:left="0"/>
        <w:jc w:val="both"/>
      </w:pPr>
      <w:r>
        <w:rPr>
          <w:rFonts w:ascii="Times New Roman"/>
          <w:b w:val="false"/>
          <w:i w:val="false"/>
          <w:color w:val="000000"/>
          <w:sz w:val="28"/>
        </w:rPr>
        <w:t>текст будет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Республику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