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3c51" w14:textId="b9a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официального визита Премьера Госсовета Китайской Народной Республики Чжу Жунцзи 12-13 сентября 2001 года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Китайской Народной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протокольно-организационных мероприятий по подготовке и проведению официального визита Премьера Госсовета Китайской Народной Республики Чжу Жунцзи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проведение официального визита Премьера Госсовета Китайской Народной Республики Чжу Жунцзи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7 сентября 2001 года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протокольно-организационных мероприятий по подготовке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проведению официального визита Премьера Госсовета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Китайской Народной Республики Чжу Жунцзи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 Мероприятие           !   Срок       !  Ответственные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 !  исполнения  !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 2               !       3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Подготовка программы       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проведения официального        2001 года       иностранных дел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визита Премьера Госсовета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Чжу Жунцзи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Согласование состава           сентябрь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                  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Подготовка сметы расходов      сентябрь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проведению официального 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визита Премьера Госсовета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КНР в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Организация работы         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представителями          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массовой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Организация встреч и проводов  сентябрь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официальной делегации и        2001 года       иностранных дел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сопровождающих лиц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аэропорту                                    аким города Астаны,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аким города Алматы,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Таможенный комитет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Обеспечение стоянки,       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обслуживание и заправка        2001 года       транспорта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спецсамолетов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Оформление аэропортов и улиц   сентябрь        Акимы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городов Астаны и Алматы        2001 года       и города Алматы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флагами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Республики, приветственными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транспарантами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русском и китайском языках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маршруту следования и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посещения официальной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программе)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Транспортное обслуживание      сентябрь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                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акимы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города Астаны 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Сопровождение машинами         сентябрь     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дорожной            2001 года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полиции МВД по маршрутам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Обеспечение безопасности       сентябрь        Служба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охраняемых лиц и         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 в аэропорту, по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маршруту следования,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местах проведения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и проживания                       национальной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программе)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внутренних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Медицинское обслуживание       сентябрь        Управление Делами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членов официальной       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и сопровождающих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Подготовка VIР залов           сентябрь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аэропортах города      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 и города Алматы и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чайного стола                      согласованию), акимы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города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Организация и размещение       сентябрь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главы и членов делегации       2001 года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гостинице "Окан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Интерконтиненталь - Астана"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 и гостинице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"Реджент - Анкара"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Изготовление подарков для      сентябрь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главы и членов делегации,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 также программы и другой                    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печатной продукции                            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Обеспечение перевода           сентябрь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Подготовка тезисов к беседе    сентябрь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      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с Премьером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Госсовета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Подготовка тезисов к беседе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 Республики 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с Премьером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Госсовета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Подготовка документов,         сентябрь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предполагаемых к подписанию    2001 года       иностранных дел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образования и науки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Агентство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Казахстан по делам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Подготовка проекта         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выступления Премьер-Министра   2001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приеме в честь Главы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Обеспечение церемонии          сентябрь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подписания документов          2001 года      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Организация официального       сентябрь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обеда от имени Правительства   2001 года      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гвардия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