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e5252e" w14:textId="3e5252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Республиканского государственного казенного предприятия "Казахский научно-исследовательский институт кардиологии" Агентства Республики Казахстан по делам здравоохранения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7 сентября 2001 года N 1163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Переименовать Республиканское государственное казенное предприятие "Казахский научно-исследовательский институт кардиологии" Агентства Республики Казахстан по делам здравоохранения в Республиканское государственное казенное предприятие "Научно-исследовательский институт кардиологии и внутренних болезней" Агентства Республики Казахстан по делам здравоохранения (далее - Предприятие).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Агентству Республики Казахстан по делам здравоохранения в установленном законодательством Республики Казахстан порядке: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утвердить устав и обеспечить перерегистрацию Предприятия в органах юстиции;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принять иные меры, вытекающие из настоящего постановления.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Внести в некоторые решения Правительства Республики Казахстан следующие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05.08.2013 </w:t>
      </w:r>
      <w:r>
        <w:rPr>
          <w:rFonts w:ascii="Times New Roman"/>
          <w:b w:val="false"/>
          <w:i w:val="false"/>
          <w:color w:val="000000"/>
          <w:sz w:val="28"/>
        </w:rPr>
        <w:t>№ 796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постановление Правительства Республики Казахстан от 3 декабря 1999 года N 1852 </w:t>
      </w:r>
      <w:r>
        <w:rPr>
          <w:rFonts w:ascii="Times New Roman"/>
          <w:b w:val="false"/>
          <w:i w:val="false"/>
          <w:color w:val="000000"/>
          <w:sz w:val="28"/>
        </w:rPr>
        <w:t xml:space="preserve">P991852_ </w:t>
      </w:r>
      <w:r>
        <w:rPr>
          <w:rFonts w:ascii="Times New Roman"/>
          <w:b w:val="false"/>
          <w:i w:val="false"/>
          <w:color w:val="000000"/>
          <w:sz w:val="28"/>
        </w:rPr>
        <w:t xml:space="preserve">"Вопросы Агентства Республики Казахстан по делам здравоохранения" (САПП Республики Казахстан, 1999 г., N 53, ст. 527):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Перечне организаций, находящихся в ведении Агентства Республики Казахстан по делам здравоохранения, утвержденном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разделе 2 "Государственные предприятия" строку, порядковый номер 34,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"34. Научно-исследовательский институт кардиологии и внутренних болезней".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постановление вступает в силу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(Специалисты: Склярова И.В.,     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Умбетова А.М.)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