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1f6a" w14:textId="a8b1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марта 2001 года N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2001 года N 1158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марта 2001 года N 310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разрешении временного вывоза продукции заводов оборонно-промышленного комплекса Республики Казахстан для участия в пятой Международной выставке вооружения и военной техники "IDЕХ-2001" (Объединенные Арабские Эмираты, город Абу-Даби)"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 "временного вывоза" дополнить словами "и экспорта";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после слов "IDEX-2001" дополнить словами ", в соответствии с Законом Республики Казахстан от 18 июня 1996 года N 9-I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 и услуг) в Республике Казахстан" и в целях укрепления межправительственных связей между Республикой Казахстан и Объединенными Арабскими Эмиратами";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"2. Разрешить Республиканскому государственному предприятию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"Казарнаулыэкспорт (Казспецэкспорт)" Министерства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экспорт из Республики Казахстан в Объединенные Арабские Эмираты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боеприпасов и специальных изделий, указанных в пункте 3 приложения.";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3 после слов "боеприпасов" дополнить словами "и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изделий";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 слова "изделие ПП-90, заводской N А471" и "изделие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ТКБ-0216, заводской N Г353"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3 изложить в следующей редакции: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"3. Боеприпасы и специальные изделия: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- 12,7 х 99 в количестве 200 (двести) штук в пулеметных лентах;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- 12,7 х 108 в количестве 200 (двести) штук в пулеметных лентах;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- 9 x 18 ПМ в количестве 192 (сто девяносто две)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изделие ПП-90, заводской N А471;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изделие ТКБ-0216, заводской N Г353.".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