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6c9f" w14:textId="efd6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Первого Международного конкурса вокалистов Бибигуль Тулегеновой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2001 года N 1156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и дальнейшего развития классического искусства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культуры, информации и общественного согласия Республики Казахстан о проведении Первого Международного конкурса вокалистов Бибигуль Тулегеновой (далее - Конкурс) с 18 по 25 сентября 2001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Организационный комитет по подготовке и проведению Конкурса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мероприятий Конкурса осуществляется за счет и в пределах средств, предусмотренных в Республиканском бюджете на 2001 год Министерству культуры, информации и общественного согласия Республики Казахстан по подпрограмме 31 "Проведение зрелищных мероприятий на республиканском уровне" программы 46 "Проведение социально-значимых и культурных мероприятий".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обеспечить освещение хода подготовки и проведения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1156 от 6 сентября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Состав организационного комитета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подготовке и проведению Первого Международного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вокалистов Бибигуль Тулегеновой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 - 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Абрарович            общественного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Тулегенова               -  Народная артистка СССР, Герой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Бибигуль Ахметовна          Социалистического Труда, профессор,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заместитель председателя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                 -  аким г. Алматы,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Альпиев                  -  директор Национального театра оперы и балета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Толеубек Нигметович         им. К.Байсеитовой, Заслуженный деятель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Аубакирова               -  ректор Национальной консерватории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Жания Яхияевна              им. Курмангазы, Народная артистка Казахстана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Адиль Жунусович   -  заместитель акима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Иксанова                 -  генеральный директор ЗАО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Гульнар Мустахимовна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 -  заместитель акима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Толеген Мухамеджанович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                  -  Председатель комитета культуры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 Канаевич 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Заслуженный артист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Тулегенова               -  председатель правления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Мариям Ахметовна            национального фонда "Мирас" (координатор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конкурса, 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Уразгалиев               -  директор Государственного Академического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 Габидоллаевич        театра оперы и балета им. Абая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Утеуов                   -  генеральный директор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Жамашевич            Государственной филармонии имени Жамбыла,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Заслуженный артист Казахстана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