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0bab" w14:textId="eab0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Совместного Заявления Глав Правительств Республики Казахстан и Латвийской Республики "О политических отношениях и перспективных направлениях экономического сотрудничества между Республикой Казахстан и Латвийской Республикой"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2001 года N 1147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Одобрить проект Совместного Заявления Глав Правительств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Латвийской Республики "О политических отношениях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перспективных направлениях экономического сотрудничества между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Латвийской Республикой".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Совместное Заявление Глав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 Республики Казахстан и Латвийской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"О политических отношениях и перспективных направлениях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экономического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 Республикой Казахстан и Латвийской Республикой"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Признавая заинтересованность в развитии взаимовыгодного сотрудничества между Республикой Казахстан и Латвийской Республикой с целью реализации интересов обоих государств, главы правительств заявляют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Стороны с удовлетворением отмечают сложившиеся хорошие взаимоотношения на политическом уровне, что создает прочную основу для расширения дальнейшего торгово-экономического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Стороны будут продолжать практику организации визитов высших должностных лиц государств, их встреч на международных форумах, а также, по возможности, ежегодно будут проводить заседания Межправительственной казахстанско-латвийской комиссии по торгово-экономическому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III. Признавая заинтересованность в расширении договорно-правовой базы, Стороны будут стремиться к завершению процедуры согласования и заключению таких соглашений, как "О взаимном поощрении и защите инвестиций", "О сотрудничестве и взаимопомощи в таможенных делах", "О сотрудничестве в борьбе с организованной преступностью, незаконным оборотом наркотических средств и психотропных веществ и другими опасными видами преступлений" и "О развитии сотрудничества в культурно-гуманитарной сфере".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 Стороны отмечают возможность организации экспорта нефти из Республики Казахстан и ее транзита через территорию Латвийской Республики по существующим нефтетранспортным системам по маршруту Атырау-Самара- Полоцк-Вентспилс. Стороны будут предпринимать необходимые совместные действия для получения поддержки этого проекта со стороны других транзитных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V. Правительства обоих государств отмечают заинтересованность в более тесном сотрудничестве и координации своих действий в области автотранспортных грузовых перевозок. Для этого Стороны готовы создать смешанную комиссию в соответствии с Соглашением между Правительством Республики Казахстан и Правительством Латвийской Республики "О международном автомобильном сообщении".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VI. Принимая во внимание развитую портовую инфраструктуру Латвии и высокий уровень эффективности обслуживания, с одной стороны, и потребность Казахстана в надежной и быстрой транспортировке и обработке своих товаров, с другой стороны, оба государства соглашаются создать совместную комиссию в соответствии с Соглашением между Правительством Республики Казахстан и Правительством Латвийской Республики "Об использовании портов Латвийской Республики для обработки и транспортировки грузов Республики Казахстан" во взаимоприемлемые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VII. Стороны выражают заинтересованность в регулярном обмене опытом в сфере экономических реформ и в развитии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Являясь членом Всемирной Торговой Организации, Латвийская Республика будет всемерно поддерживать Республику Казахстан в ее стремлении вступить в данную международную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VIII. Для развития сотрудничества в области сельского хозяйства и пищевой промышленности Стороны обязуются установить регулярный обмен информацией о развитии данной отрасли, организуемых выставках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подчеркивают, что визит Премьер-Министра Латвийской Республики в Республику Казахстан, а также последующие двусторонние встречи послужат хорошей основой для дальнейшего взаимовыгодного сотрудничества между Республикой Казахстан и Латвийской Республикой и интересах народов двух стран.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Астане "__" сентября 2001 г. и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латышском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тексты имеют одинаковую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                       Премьер-Министр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 Латвийской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