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402" w14:textId="d124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протезно-ортопедической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2001 года N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наиболее полного обеспечения потребностей инвалидов в лечебных, лечебно-профилактических и специальных протезно-ортопедических средствах медицинского назначения, отвечающих современным требованиям, оптимизации структуры управления республиканских государственных предприятий, изготавливающих протезно-ортопедические изделия и предоставляющих медицинские услуги по протезированию,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"Алматинский опытно-экспериментальный протезно-ортопедический центр" (на праве хозяйственного ведения) Министерства труда и социальной защиты населения Республики Казахстан, Республиканское государственное казенное предприятие "Алматинский медицинский стационар" Министерства труда и социальной защиты населения Республики Казахстан путем слияния в Республиканское государственное предприятие "Алматинский протезно-ортопедический центр" (на праве хозяйственного ведения)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"Петропавловское опытно-экспериментальное протезно-ортопедическое предприятие" (на праве хозяйственного ведения) Министерства труда и социальной защиты населения Республики Казахстан, Республиканское государственное казенное предприятие "Петропавловский медицинский стационар" Министерства труда и социальной защиты населения Республики Казахстан путем слияния в Республиканское государственное предприятие "Петропавловский протезно-ортопедический центр" (на праве хозяйственного ведения)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"Семипалатинское опытно-экспериментальное предприятие по протезно-ортопедическим изделиям" (на праве хозяйственного ведения) Министерства труда и социальной защиты населения Республики Казахстан, Республиканское государственное казенное предприятие "Семипалатинский медицинский стационар" Министерства труда и социальной защиты населения Республики Казахстан путем слияния в Республиканское государственное предприятие "Семипалатинский протезно-ортопедический центр" (на праве хозяйственного ведения)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Республиканское государственное казенное предприятие "Центральная экспериментальная лаборатория протезирования Министерства труда и социальной защиты населения Республики Казахстан" в Республиканское государственное казенное предприятие "Республиканский центр экспериментального протезирования"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уполномоченным органом государственного управления, а также органом, осуществляющим по отношению к предприятиям функции субъекта права государственной собственности,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уставы созданных Республиканских государственных предприятий,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при формировании бюджетных заявок учитывать потребности инвалидов республики, обеспечиваемых по государственному заказу за счет средств республиканского бюджета, в протезах верхних и нижних конечностей, отвечающих современным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на предприятиях республики внедрение импортозамещающих технологий по производству комплектующих узлов и деталей к протезам верхних и нижних конечностей, отвечающих современным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торговли Республики Казахстан оказывать содействие Министерству труда и социальной защиты населения Республики Казахстан в определении потенциальных поставщиков по изготовлению комплектующих узлов и деталей к протезам верхних и нижних конечностей на основе разработок Республиканского государственного казенного предприятия "Республиканский центр экспериментального протезирования"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пункт 1 постановления Правительства Республики Казахстан от 21 сентября 1997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Ассоциации протезно-ортопедических предприятий и преобразовании государственных казенных опытно-экспериментальных протезно-ортопедических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