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6728" w14:textId="6a26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возмещения вреда, причиненного нарушением законодательства об охране, воспроизводстве и использовании животного мира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2001 года N 1140.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27 февраля 2015 года № 18-03/158.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86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Z970160_ </w:t>
      </w:r>
      <w:r>
        <w:rPr>
          <w:rFonts w:ascii="Times New Roman"/>
          <w:b w:val="false"/>
          <w:i w:val="false"/>
          <w:color w:val="000000"/>
          <w:sz w:val="28"/>
        </w:rPr>
        <w:t>"Об охране окружающей среды" и статьей 62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Z933300_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охране, воспроизводстве и использовании животного мира"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размеры возмещения вреда, причиненного нарушением законодательства об охране, воспроизводстве и использовании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Средства, полученные от возмещения ущерба, причиненного нарушением законодательства об охране, воспроизводстве и использовании животного мира, в установленном порядке подлежат перечислению на соответствующий код классификации доходов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утратил силу - постановлением Правительства РК от 30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1441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 и подлежит обязательному опубликованию.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4 сентября 2001 г. N 1140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Размеры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возмещения вреда, причиненного нарушением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законодательства об охране, воспроизводстве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использовании животного мира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8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марта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282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 Название дикого животного  !Размеры возмещения!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    !вреда за каждую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  !особь, за один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  !килограмм (в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  !месячных расчетных!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  !показателях)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___!__________________________________________!__________________!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              2               !          3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___!__________________________________________!__________________!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Наземные млекопитающие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Баран горный* (аргали, архар, муфлон)            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Снежный барс*                           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Барсук                    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Белка              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Речной бобр                          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Красный волк*                                     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 Среднеазиатская речная выдра*                     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 Выдра северная            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 Выхухоль                  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Гепард*                                 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Горностай                 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 Джейран*                                          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 Индийский дикобраз*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 Еж длинноиглый*   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 Зайцы (беляк, толай, русак)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 Кабан             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 Кабарга           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 Каракал*                                          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 Кожанск Бобринского*     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  Сибирский горный козел           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  Колонок                   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  Корсак             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  Косуля                   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  Барханный кот*    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  Кот камышовый      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  Туркменский кулан*                      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  Каменная* и лесная* куница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  Ласка                     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  Лисица             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  Лось              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  Манул*                                            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  Медведь бурый     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  Тяньшаньский бурый медведь*                        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  Медоед*                                           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  Американская норка        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  Европейская норка*                                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  Тугайный благородный олень*                        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  Олени (кроме тугайного)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  Ондатра            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  Перевязка*        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  Путорак пегий*           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  Росомаха                 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  Туркестанская рысь*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  Рысь (кроме туркестанской)                   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  Селевиния*        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  Сайгак-рогач      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  Самка сайгака, молодняк          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   Широкоухий складчатогуб*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   Гигантский слепыш*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  Енотовидная собака        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   Соболь                                             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   Солонгой           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  Сурки (байбак, красный, серый)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   Сурок Мензбира*                                   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   Суслик-песчаник    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   Степной хорек      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   Другие виды млекопитающих, занесенные в Красную книгу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   Другие виды млекопитающих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Птицы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   Черный аист*      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   Баклан большой и малый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   Балобан*                                           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   Беркут*                                           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   Бородач*                                          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   Веретенник азиатский бекасовидный*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   Веретенник (большой и малый)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   Выпь большая и малая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   Гагара краснозобая, чернозобая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   Глухарь                   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   Тетерев            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   Грифы (черный, белоголовый, гималайский)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   Гуси (кроме сухоноса)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   Гусь сухонос*                                     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   Дербник            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   Джек (дрофа-красотка)*                             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   Дрофа*                                             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   Журавль-красавка*        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77   Серый журавль*    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   Змееяд*                                           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   Краснозобая казарка*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   Канюки (обыкновенный, курганник, мохноногий, зимняк)10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   Каравайка*               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   Кваква             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   Кеклик             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   Колпица*          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   Кречет*           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   Кречетка*                                         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   Кроншнепы (малютка и тонкоклювый)*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   Кроншнепы (большой и средний)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   Кумай*                   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   Куропатки          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91   Лебедь-кликун*, малый*                            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   Лебедь-шипун                                  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   Луни (кроме болотного)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   Лысуха              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   Райская мухоловка*       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   Орлик-карлик*            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   Орел степной                                 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98   Орел ястребиный                              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99   Орлан-белохвост*, долгохвост*                     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  Пеликаны (розовый* и кудрявый*)                   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  Перепел             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  Пигалица белохвостая*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  Поганки             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  Подорлик большой          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  Синяя птица*             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106  Белобрюхий, чернобрюхий рябок*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  Рябчик              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108  Саджа*                   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  Сапсан*                                           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  Скопа*                                            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111  Совы, сычи (кроме филина)                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  Стерх*                                             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113  Алтайский улар*   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114  Гималайский улар          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115  Утки (кроме занесенных в Красную книгу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Казахстан)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116  Фазан                                    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117  Филин*            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118  Фламинго*                                         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119  Реликтовая чайка* 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  Шахин*                                             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121  Другие виды птиц, занесенные в Красную книгу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122  Другие виды птиц   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Пресмыкающиеся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123  Варан серый                                   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124  Желтопузик           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125  Круглоголовка пестрая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126  Полоз желтобрюхий    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127  Полозы (краснополосый, полосатый, четырехполосый)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128  Полозы, ужи, удавчики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129  Гадюка               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  Щитомордник                               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131  Черепахи                                  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132  Остальные виды пресмыкающихся, имеющие научное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просветительское значение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Земноводные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133  Семиреченский лягушкозуб* 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134  Остальные виды земноводных, имеющие научное значение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Насекомые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135  Жуки и бабочки, занесенные в Красную книгу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136  Прочие жуки и бабочки, имеющие научное и коллекционное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значение                                            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137  Перепончатокрылые, занесенные в Красную книгу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138  Пчелы дикие (за гнездо)                             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139  Прочие виды насекомых, имеющие научное и коллекционное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значение                                            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Паукообразные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140   Каракурты, скорпионы, эрезусы, тарантулы, аргиопы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прочие виды ядопродуцирующих паукообразных, имеющие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научное и коллекционное значение                    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Рыбы, морские млекопитающие и водные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беспозвоночные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141   Сырдарьинский лжелопатонос*, щуковидный жерех*,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каспийский и аральский лосось*, белорыбица*, нельма*,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кутум*, аральский и туркестанский усач*, илийская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маринка*, каспийская минога*, таймень*, балхашский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окунь* - балхашская и илийская популяции, шип*- аральская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илийская популяции (за один килограмм)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142   Белуга, шип икряные (за один килограмм)              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143   Белуга, шип яловые (за один килограмм)         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144   Осетр, севрюга, гибриды осетровых икряные (за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один килограмм)             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145   Осетр, севрюга, гибриды осетровых яловые (за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один килограмм)                                       4,5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146   Стерлядь (за один килограмм)                   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   Ленок (ускуч), хариус, чир, мускун, форель, сельдь-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черноспинка (за один килограмм)           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148   Сиг, рипус, ряпушка, пелядь, кефаль, камбала-глосса,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жерех, долгинская сельдь (за один килограмм)        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   Сазан, карп, судак, растительноядные виды рыб (за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один килограмм)                                      0,3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   Щука, сом, налим, змееголов, вобла, чехонь,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красноперка, берш, осман, подуст, шемая, пузанок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(за один килограмм)                                  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151   Лещ, карась, плотва, елец, белоглазка, окунь, линь,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язь (за один килограмм)                              0,1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152   Каспийский тюлень (за каждую особь)            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153   Рак (за каждую особь)                                0,1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154   Артемия салина, гаммарус и другие водные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беспозвоночные и цисты (за каждый килограмм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сырого продукта)                          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Животные, относящиеся к видам, занесенным в Красную книгу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каждое незаконно уничтоженное (разоренное) обитаемое гнездо, нору, логово и другие жилища животных ущерб взыскивается в размере десяти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каждое незаконно добытое (уничтоженное) яйцо, а также за каждый эмбрион из незаконно добытой или уничтоженной самки млекопитающих взыскивается 50 процентов от размера возмещения вреда за взрослую особь (самки) данного вида животных (в меcячных расчетных показателях).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