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1fb92" w14:textId="eb1fb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отзыве из Мажилиса Парламента Республики Казахстан проекта Закона Республики Казахстан "О внесении изменений и дополнений в некоторые законодательные акты Республики Казахстан по вопросам свободы вероисповедания"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сентября 2001 года N 1136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Правительство Республики Казахстан 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Отозвать из Мажилиса Парламента Республики Казахстан проект Закона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P010407_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"О внесении изменений и дополнений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некоторые законодательные акты Республики Казахстан по вопросам свободы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вероисповедания".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Мартина Н.А.,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Пучкова О.Я.)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