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fede" w14:textId="2c4f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представителях в Совете Управляющих Европейского Банка Реконструкции и Развития от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N 1129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Указ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представителях в Совете Управляющих Европейского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Банка Реконструкции и Развития от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Кудышева Мурата Тишбековича от должности заместителя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Европейским Банком Реконструкции и Развития от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Мынбаева Сауата Мухаметбаевича - Председателя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"Банк Развития Казахстана" заместителем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