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a48f" w14:textId="146a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 силу Закона Республики Казахстан "О дипломатической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2001 года N 1128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признании утратившим силу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дипломатической службе".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 признании утратившим силу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 "О дипломатической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Закон Республики Казахстан от 12 ноября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187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дипломатической службе" (Ведомости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1997 г., N 21, ст. 275; 1999 г., N 23, ст. 916).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