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66f9" w14:textId="67b6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июня 1996 года N 711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2001 года N 1125.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июня 1996 года N 711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P960711_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Порядка залога земельных участков и прав землепользования в обеспечение ипотечных кредитов" (САПП Республики Казахстан, 1996 г., N 27, ст. 229)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"Указами Президента Республики Казахстан, имеющими силу Закона, от 22 декабря 1995 г. N 2717 "О земле" (Ведомости Верховного Совета Республики Казахстан, 1995 г., N 24, ст. 159) и" заменить словами "Законом Республики казахстан от 24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Z010152_ </w:t>
      </w:r>
      <w:r>
        <w:rPr>
          <w:rFonts w:ascii="Times New Roman"/>
          <w:b w:val="false"/>
          <w:i w:val="false"/>
          <w:color w:val="000000"/>
          <w:sz w:val="28"/>
        </w:rPr>
        <w:t>
 "О земле" и Указом Президента Республики Казахстан, имеющим силу Закона";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залога земельных участков и прав землепользования в обеспечение ипотечных кредитов,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пункта 2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"Предметом залога может быть земельный участок, принадлежащий залогодателю на праве частной собственности или праве землепользования";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пункте 11 слова "Государственного комитета Республики Казахстан по земельным отношениям и землеустройству" заменить словами "центрального уполномоченного органа по управлению земельными ресурсами".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