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2c58" w14:textId="3372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Латвийской Республики Андриса Берзиньша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2001 года N 1119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Латвийской Республикой и обеспечения организационно- протокольных мероприятий по подготовке и проведению официального визита Премьер-Министра Латвийской Республики Андриса Берзиньша в Республику Казахстан 5-7 сентября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организационные мероприятия по подготовке и проведению официального визита Премьер-Министра Латвийской Республики Андриса Берзиньша в Республику Казахстан 5-7 сентября 2001 года в городах Астане и Алматы (далее - визит);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 на проведение визита, в том числе на проживание членов официальной делегации,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необходимые меры по размещению, обслуживанию и обеспечению транспортом членов официальной делегации Латвийской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безопасность членов официальной делегации Латвийской Республики в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Премьер-Министра Латвийской Республики Андриса Берзиньша над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посадку, вылет, техническое обслуживание, стоянку и заправку специального самолета в аэропортах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экономики и торговли Республики Казахстан организовать в городе Астане первое заседание Казахстанско-латвийской межправительственной комиссии по торгово-экономическому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иностранных дел Республики Казахстан выделить Министерству экономики и торговли Республики Казахстан средства на проведение первого заседания Казахстанско-латвийской межправительственной комиссии по торгово-экономическому сотрудничеству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Акиму города Астаны совместно с Комитетом по инвестициям Министерства иностранных дел Республики Казахстан организовать "круглый стол" с участием представителей заинтересованных государственных органов, деловых кругов Республики Казахстан и прибывающих в составе делегации представителей деловых кругов Латвийской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Акиму города Алматы совместно с закрытым акционерным обществом "Казахстанский центр содействия инвестициям" (по согласованию) 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бизнес-форум с участием представителей деловых кругов Республики Казахстан и прибывающих в составе делегации представителей деловых кругов Латвийской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обед от имени акима города Алматы в честь Премьер-Министра Латвийской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Акимам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выполнение организационных мероприятий по встрече и проводам официальной делегации Латвийской Республики, оформлению аэропортов и улиц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отдельную программу для представителей деловых кругов Латвийской Республики по пребыванию в городах Астане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Республиканской гвардии Республики Казахстан (по согласованию) принять участие в церемонии встречи и проводов Премьер-Министра Латвийской Республики Андриса Берзиньша в аэропортах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Службе охраны Президента Республики Казахстан (по согласованию) обеспечить безопасность охраняемых лиц официальной делегации Латвийской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