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97c" w14:textId="db34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марта 2001 года N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2001 года N 1115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28 
марта 2001 года N 399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P010399_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использования 
средств, предусмотренных в республиканском бюджете на 2001 год на 
представительские расходы, и норм представительских расходов" следующие 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использования средств, предусмотренных в республиканском 
бюджете на 2001 год на представительские расходы,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пункта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оплату проживания и транспортных расходов до пункта назначения  
лиц, приглашаемых в Республику Казахстан для участия в мероприятиях, в  
случаях, предусмотренных решениями Правительства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слово "калькуляции" заменить словами "стоимости услуг";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"Центральный филиал Национального Банка Республики Казахстан по 
заявлению Управления казначейства города Астаны производит конвертацию 
иностранной валюты и зачисляет на его корреспондентский (валютный)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казначейства города Астаны на основании выписки 
Центрального филиала Национального Банка Республики Казахстан производит   
зачисление иностранной валюты на валютный счет Министерства иностранных 
дел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пункта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5) пункта 12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лицо, подотчетное по средствам, выделяемым в порядке, 
определенном пунктом 10 настоящих Правил, в течение трех банковских дней   
возвращает на валютный счет Министерства иностранных дел Республики 
Казахстан сумму неиспользованных денег и представляет ему акт по расходам 
на представительские цели, утвержденный заместителем Руководителя   
Администрации Президента Республики Казахстан при выезде за границу 
Президента Республики Казахстан и утвержденный заместителем Руководителя  
Канцелярии Премьер-Министра Республики Казахстан при выезде за границу 
Премьер-Министра Республики Казахстан, заверенный гербовой печатью, а 
также квитанцию о возврате наличных средств и приходный ордер Центрального 
филиала Национального Банка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Нормах представительских расходов,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строке, порядковый номер 4, в графе "Наименование расходов" слова 
"Оплата транспортных расходов" заменить словами "Автотранспортное 
обслуживание".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оплату расходов по проживанию лиц, приглашенных в 
Республику Казахстан для участия в международных мероприятиях, указанных в 
приложении, за счет средств, предусмотренных в республиканском бюджете на 
2001 год по программе "Представительские расходы".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постановлению Правительства  
                                                 Республики Казахстан
                                            от 28 августа 2001 года N 1115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 N !              Мероприятие                   !  Сумма по  ! В т.ч. на
п/п!                                            !смете, всего!проживание
   !                                            !            ! по смете
___________________________________________________________________________
 1  Проведение шестого заседания                   476480       476480
    правительственных делегаций Республики 
    Казахстан и Российской Федерации по 
    делимитации казахстанско-российской 
    государственной границы
 2  Проведение празднования Дня Республики         167600        34600
    Казахстан
 3  Международная научно-практическая             9826785      2898365
    конференция "Суды и их роль в укреплении
    государственной независимости"
 4  Проведение первой сессии Регионального         425100       198450
    консультативного комитета в рамках 
    Специальной программы Организации 
    Объединенных Наций для экономик Центральной 
    Азии (СПЕКООН)
 5  Проведение предварительного совещания          590300       108000
    делегаций Совместной стороны и четвертой 
    сессии Совместной контрольной группы (СКГ) 
    по выполнению Соглашений между Республикой
    Казахстан, Кыргызской Республикой, Российской 
    Федерацией, Республикой Таджикистан и
    Китайской Народной Республикой об укреплении 
    доверия в военной области и сокращении
    вооруженных сил в районе границы
 6  Проведение визита делегации Генерального       217820       170820
    штаба Турецкой Республики во главе с 
    начальником Управления по тылу генерал-
    лейтенантом Унал Онсипахиоглу
 7  Проведение пятого заседания                   1019368       296880 
    Межправительственной комиссии по 
    сотрудничеству между Республикой Казахстан 
    и Российской Федерацией
 8  Двусторонние переговоры между делегациями      236200       150000
    Министерства транспорта и коммуникаций 
    Республики Казахстан и Департамента 
    коммуникаций Синьцзян - Уйгурского 
    автономного района Китайской Народной 
    Республики
 9  Проведение встречи рабочих топографических     252500       180000
    групп по делимитации казахстанско-узбекской 
    государственной границы
10  Проведение заседания Координационного совета  3407424      2921184
    руководителей органов налоговых расследований 
    (КСОНР)
___________________________________________________________________________
    Итого                                        16619577      7434779
     (Специалисты: Мартина Н.А.,
     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