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083e" w14:textId="e5c0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"Реабилитационный фонд"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2001 года N 1101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"Реабилитационный фонд" Министерства финансов Республики Казахстан путем преобразования в закрытое акционерное общество "Реабилитационный фонд"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Общества и обеспечить его государственную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утверждении устава Общества основным предметом деятельности определить осуществление мероприятий по возврату кредитов, выданных государственному Реабилитационному банку Республики Казахстан из средств республиканского бюджета 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Министерству финансов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23 августа 2001 года N 1101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>N 1119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21-15,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"21-15                                 ЗАО "Реабилитационный фонд".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финансов Республики Казахстан" дополнить строкой, порядковый номер 217-2,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"217-2                                  ЗАО "Реабилитационный фонд".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