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661" w14:textId="496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предметов лизинга, к которым применяется таможенный режим временного ввоза товаров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2001 года N 1092. Утратило силу постановлением Правительства Республики Казахстан от 14 июля 2023 года № 588.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заголовке и тексте заменены слова - постановлением Правительства РК от 11 июня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569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финансовом лизинге" и статьей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191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предметов лизинга, к которым применяется таможенный режим временного ввоза товаров и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2001 года N 1092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лизинга, </w:t>
      </w:r>
      <w:r>
        <w:br/>
      </w:r>
      <w:r>
        <w:rPr>
          <w:rFonts w:ascii="Times New Roman"/>
          <w:b/>
          <w:i w:val="false"/>
          <w:color w:val="000000"/>
        </w:rPr>
        <w:t>к которым применяется таможенный режим</w:t>
      </w:r>
      <w:r>
        <w:br/>
      </w:r>
      <w:r>
        <w:rPr>
          <w:rFonts w:ascii="Times New Roman"/>
          <w:b/>
          <w:i w:val="false"/>
          <w:color w:val="000000"/>
        </w:rPr>
        <w:t>временного ввоза товаров и транспортных средств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РК от 7 марта 2002 г. 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P020280_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августа 2002 г. N 895 </w:t>
      </w:r>
      <w:r>
        <w:rPr>
          <w:rFonts w:ascii="Times New Roman"/>
          <w:b w:val="false"/>
          <w:i w:val="false"/>
          <w:color w:val="ff0000"/>
          <w:sz w:val="28"/>
        </w:rPr>
        <w:t xml:space="preserve"> Р020895_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Новая редакция - от 12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Внесены изменения - от 6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564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Код товара по   !           Наименование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ТН ВЭД ЕврАзЭС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        !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11 000        Котлы паровые или другие паропроизводящие котлы: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котлы водотрубные производительностью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45 тонн пара в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20 000        Котлы с пароперегревателем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8404               Вспомогательное оборудование для использования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котлами товарной позиции 8402 или 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(например, экономайзеры, пароперегреватели,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сажеудалители, газовые рекуператоры);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конденсаторы для пароводяных или других паровых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силовых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8405               Газогенераторы или генераторы водяного газа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очистительными установками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газогенераторы ацетиленовые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газогенераторы с очистительными установками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              Турбины на водяном паре и турбины паровые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90 900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10 300 0      Насосы роторные поршневые, насосы роторные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скользящими лопастями, насосы молекулярные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(вакуумные) и насосы типа Рутс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40 100 0      Компрессоры воздушные на колесных шасси,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буксируемые, производительностью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2 куб.м/мин.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80 490 0      Компрессоры объемные возвратно-поступательные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избыточным рабочим давлением более 15 бар,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производительностью более 120 куб. м/час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80 600 0      Компрессоры объемные роторные,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одновальные; многовальные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80 710 0      Компрессоры объемные роторные,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              Горелки топочные для жидкого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распыленного твердого топлива или для газа; топки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10 900 0,     механические, включая их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20 900 0)     колосниковые решетки, механические золоудалители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аналогичные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8417 10 000 0      Горны и печи для обжига, плавки или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термообработки руд, пиритных руд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8419 31 000 0      Сушилки для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8426 20 000 0      Краны башенные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8428 20 300 0      Пневматические подъемники и конвейеры,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специально предназначенные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сельском 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20 00         Грейдеры и планировщики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30 000 0      Скреперы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40            Машины трамбовочные и катки дорожные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51            Погрузчики одноковшовые фронтальные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10 000 0      Оборудование для забивки и извлечения свай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20 000 0      Снегоочистители плужные и роторные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41 000 0      Бурильные или проходческие машины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50 000        Машины и механизмы самоходные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8433 30 900 0   Жатки самоходные, прицепные и навесные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51 000 0      Комбайны зерноуборочные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           Машины для уборки клубней или корнеплодов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59 110 0      Комбайны силосоуборочные 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8434 20 000 0      Оборудование для обработки и переработки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10 000 0      Машины и механизмы для приготовления кормов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21 000 0      Инкубаторы и брудеры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8437 10 000 0      Машины для очистки, сортировки или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семян, зерна или сухих бобовых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              Оборудование для производства массы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волокнистых целлюлозных материалов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91 900 0,     изготовления или отделки бумаги или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Оборудование для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              бумажной массы, бумаги или картона,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резательные машины всех типов,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10 800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90 900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              Машины, аппаратура и оснастка (кроме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(кроме,            товарных позиций 8456-8465) для шрифтоотливки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20 900 0      или набора шрифта, для подготовки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50 290 0,     изготовления печатных блоков, пластин, цилиндров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50 800 0)     или других типографских элементов; типографские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шрифты, блоки, пластины, цилиндры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типографские элементы; блоки, пластины, цилиндры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литографские камни, подготовленные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печатных целей (например, обточенные,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шлифованные или полированные)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11 000 0      Машины для офсетной печати рулонные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8443 19         Машины для офсетной печати с листовой подачей,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новые, рассчитанные на листы размером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29,7x40,2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           Машины для экструдирования, вытягивания,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текстурирования или резания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00 900 0)     текстильных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              Машины для подготовки текстильных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прядильные, тростильные или крутильные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19 000,     и другое оборудование для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90 000 0)     текстильной пряжи; кокономотальные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мотальные (включая уточномотальные) текстильные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машины и машины, подготавливающие текстильную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пряжу для использования ее на машинах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позиции 8446 или 8447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              Станки ткацкие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29 000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              Машины трикотажные, вязально-прошивные,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получения позументной нити, тюля, кружев,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12 900 0,     вышивания, плетения тесьмы или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20 980 0,     тафтинговые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90 000)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8449 00 000 0      Оборудование для производства или отделки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войлока или фетра или нетканых материалов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куске или в крое, включая оборудование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производства фетровых шляп; болваны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изготовления шляп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              Оборудование (кроме машин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845) для промывки, чистки, отжима, сушки,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29 000 0,     глажения, прессования (включая прессы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30 800 0,     термофиксации материалов), беления, крашения,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80 800)     аппретирования, отделки, нанесения покрытия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пропитки пряжи, тканей или готовых текстильных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изделий и машины для нанесения пасты на тканую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другую основу, используемые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напольных покрытий, таких, как линолеум;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для наматывания, разматывания, складывания,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резки или прокалывания текстильных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Машины швейные, кроме машин для сшивания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книжных блоков товарной позиции 8440: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21 000 0      автоматические;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29 000 0      прочие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8453               Оборудование для подготовки, дубления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обработки шкур или кож,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8453 80 000 0)     ремонта обуви или прочих изделий из шкур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кож, кроме швейных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              Оборудование для сортировки, грохочения,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сепарации, промывки, измельчения, размалывания,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39, 8474 90)  смешивания или перемешивания грунта, камня,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других минеральных ископаемых в твердом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том числе порошкообразном или пастообразном)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состоянии; оборудование для агломерации,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формовки или отливки твердого минерального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топлива, керамических составов, не затвердевшего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цемента, гипсовых материалов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минеральных продуктов в порошкообразном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пастоообразном состоянии; машины формовочные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для изготовления литейных форм из песка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              Электрогенераторные установки и вращающиеся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электрические преобразователи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39,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40 900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8504            Трансформаторы силовые напряжением 110 кВт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выше, мощностью 63 МВА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90 180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8504 32 300 0   Измерительные трансформаторы свыше 35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40 940        выпрямители; катушки индуктивности и дроссели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50      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10 900 0,     Аппаратура радиолокационная, прочая;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91 900 0,     радионавигационная, прочая; радиоаппаратура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92 900 0      дистанционного управления,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8531 10 300 0   Устройства электрические сигнализационные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обеспечения пожарной безопасности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производственных зданиях и сооружениях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8535 29 000 0   Выключатели автоматические на напряжение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8535 30 900 0   разъединители и прерыватели на напряжение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8535 40 000 0   ограничители напряжения и гасители скачков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напряжения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8601               Железнодорожные локомотивы, с питанием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внешнего источника электроэнергии,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аккумуляторные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              Железнодорожные локомотивы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локомотивные тендеры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90 000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              Моторные железнодорожные или трамвайные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вагоны пассажирские, товарные или багажные,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90 000 0)     открытые платформы, кроме входящих в товарную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позицию 8604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8604 00 000 0      Транспортные средства самоходные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несамоходные, предназначенные для ремонта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технического обслуживания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трамвайных путей (например, вагоны-мастерские,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краны, шпалоподбивочные машины, путерихтовочные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машины, контрольно-измерительные вагоны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транспортные средства для осмотра пути)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8605 00 000 0      Вагоны железнодорожные или трамвайные,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пассажирские несамоходные; вагоны багажные,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почтовые и прочие специальные железнодорожные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трамвайные, несамоходные (кроме входящих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товарную позицию 8604)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              Вагоны железнодорожные или трамвайные,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грузовые несамоходные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99 000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8608 00 100 0      Оборудование для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8608 00 900 0   части чугунные или стальные литые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оборудованию для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трамвайных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           Тракторы колесные для полуприцепов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20 909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90 200 0      Тракторы для сельскохозяйственных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(за исключением тракторов, управляемых 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идущим водителем) и тракторы для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хозяйства, колесные, новые с мощностью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двигателя более 18 кВт, но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37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90 250 0      Тракторы для сельскохозяйственных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(за исключением тракторов, управляемых 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идущим водителем) и тракторы для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хозяйства, колесные, новые с мощностью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более 37 кВт, но не более 59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90 390        Тракторы для сельскохозяйственных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(за исключением тракторов, управляемых 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идущим водителем) и тракторы для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хозяйства, колесные, новые с мощностью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более 90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10 111 0,     Новые автомобили, специально предназначенные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10 911 0,     для медицинских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90 111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90 311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8702 90 901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21 101 0,     Новые автомобили, специально предназначенные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22 101 0,     для медицинских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23 199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24 101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31 101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32 191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33 191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8703 90 101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(кроме        Моторные транспортные средства для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10 101 0,    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90 000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8705 10 00      Автокраны грузоподъемностью более 50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40 000 0      Автобетономешалки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90 300 0      Автомобили для перекачки бетонного раствора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8705 90 900 0   Автомобили специального назначения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автоцистерн для перевозки нефтепродуктов,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автомобилей для перевозки топлива и заправки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техники, автомобилей для уборки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поливомоечных автомобилей)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8716 39 800        Прицепы и полуприцепы для транспортировки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грузов, прочие, бывшие в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11 100 0,  Вертолеты и самолеты гражданские: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12 100 0,  производства стран СНГ, находящиеся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20 100 0,  эксплуатации не более 15 лет с даты выпуска;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30 100 0,  производства стран, не являющихся государствами-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40 100     участниками СНГ, находящиеся в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 более 10 лет с даты выпуска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8803 10 100 0   Воздушные винты самолетов и несущие винты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вертолетов и их части,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8803 20 100 0   Шасси и их части самолетов и вертолетов,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30 100 0      Части самолетов и вертолетов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29 100 0      Наземные тренажеры для летного состава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8901               Суда круизные, экскурсионные, паромы, грузовые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суда, баржи и аналогичные плавучие средства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перевозки пассажиров или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8902 00            Суда рыболовные; плавучие базы и прочие суда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переработки и консервирования рыбных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8904 00            Буксиры и суда-толкачи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8905               Плавучие маяки, пожарные суда, земснаряды,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плавучие краны и прочие плавучие средства,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которых судоходные качества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второстепенными по сравнению с их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функцией; доки плавучие; плавучие или работающие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под водой буровые или эксплуатационные платформы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9006 30 000 0      Фотокамеры, специально предназначенные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подводной съемки, аэрофотосъемки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медицинского или хирургического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внутренних органов; камеры, позволяющие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проводить сличение, для судебных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криминалистических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20 130 0      Системы навигационные инерционные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20 900 0      Приборы и инструменты для аэронавигации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космической навигации (кроме компасов),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              Приборы и устройства, применяемые в медицине,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хирургии, стоматологии или ветеринарии,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19,           сцинтиграфическую аппаратуру,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31,           электромедицинская прочая и приборы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32,           исследования зрения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49,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90 850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9019 20 000 0      Аппаратура для озоновой, кислородной, аэрозольной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терапии, искусственного дыхания или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терапевтическая дыхательная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21 000 0      Аппаратура, основанная на использовании альфа-,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бета- или гамма-излучения, предназначенная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медицинского, хирургического, стоматологического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ветеринарного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9022 13 000 0   Аппаратура, основанная на действии рентгеновского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излучения, предназначенная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 стоматологии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90 100 0      Рентгеновские люминесцентные экраны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рентгеновские усиливающие экраны; экраны и сетки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противорассеивающие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