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5839" w14:textId="187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Республику Армения 23-24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2001 года N 1085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Республику Армения 23-24 мая 2001 года (далее - План).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18 августа 2001 года N 1085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План мероприятий по реализации договоренностей,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достигнутых в ходе официального визита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Назарбаева Н.А.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Республику Армения 23-24 мая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 Мероприятие       !   Срок   ! Ответственные за исполнение!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!исполнения!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___!______________________________!__________!____________________________!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 2              !     3    !               4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___!______________________________!__________!____________________________!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Проведение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внутригосударственных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вступлению в силу следующих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Правительством III квартал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 2001 г.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о сотрудничестве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метрологии, сертификации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аккредитации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 IV квартал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 2001 г.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об обмене правовой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о сотрудничестве     IV квартал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Министерством юстиции       2001 г.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Подготовка к подписанию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 октябрь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 2001 г.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о международном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автомобильном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 октябрь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 2001 г.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         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о принципах взимания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косвенных налогов при экспорте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импорте товаров (работ,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о взаимодействии и    октябрь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обмене информацией между         2001 г.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государственных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доходов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доходов Республики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Национальным    октябрь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Банком Республики Казахстан и    2001 г.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Центральным Банком Республики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об организации расчетов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сотрудничестве      октябрь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Национальным Банком        2001 г.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в области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и исследований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финансово-банковской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Разработка и согласование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армянской стороной проекта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следующего документа: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 IV квартал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 2001 г. -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 I квартал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о сотрудничестве в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здравоохранения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медицинской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Торгово-экономическое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Принять меры по углублению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двустороннего сотрудничества в  постоянно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химической,                         минеральных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горно-металлургической     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промышленности, производства                хозяйства,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цветных металлов, ювелирных                 экономики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 в г. Астане,                        Министерство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сельскохозяйственном и                      Министерство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оборонно-промышленном                       коммуникаций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комплексах, сфере развития                  Казахстан,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технологий                   "Продкорпорация"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(по согласованию),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Сотрудничество в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Рассмотреть возможность         IV квартал  Министерство транспорта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транспортировок и поставок      2001 г.     коммуникаций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в Армению по схеме: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 Актау - порт Энзели (Иран)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Согласовать состав                октябрь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и армянской         2001 г.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частей межправительственной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Согласовать с армянской           октябрь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сроки официального       2001 г.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визита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Республики Армения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В.Осканяна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(ориентировочно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декабрь с.г.)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Провести первое заседание         ноябрь-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казахстанско-армянской            декабрь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межправительственной комиссии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торгово-экономическому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Внести в Правительство         II полугодие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 2001 г.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предложение об открытии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Рассмотреть возможность         в течение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Дней культуры         2002 г.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Армении в Казахстане и                      согласия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в Армении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Наладить сотрудничество с       до конца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Институтом древних рукописей     2001 г.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Армении Матенадараном для 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изучения историко-культурных                Казахстан, Национальная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ценностей тюркских племен                  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(кипчакских рукописей)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Абрамова Т.М.)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