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030d" w14:textId="4a8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дочернего предприятия "Казакстан темір жолы Финанс Б.В."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2001 года N 1071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"Казакстан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 жолы" Министерства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дочернее предприятие "Казакстан темір жолы Финанс Б.В.".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