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9e8c3" w14:textId="4b9e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"Вопросы Государственной премии мира и прогресса Первого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августа 2001 года N 1070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"Вопросы Государственной премии мира и прогресса Первого Президента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Указ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Вопросы Государственной премии мира и прогресса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Первого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Закона Республики Казахстан от 5 июля 2001 года "О Государственной премии мира и прогресса Первого Президента Республики Казахстан"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Государственной премии мира и прогресса Первого Президента Республики Казахстан (приложение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персональный состав Комиссии по присуждению Государственной премии мира и прогресса Первого Президента Республики Казахстан (приложение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Президента Республики Казахстан от 31 августа 1992 года N 903 "О Президентской премии мира и духовного согласия" (САПП Республики Казахстан, 1992 г., N 31, ст. 471);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Президента Республики Казахстан от 20 октября 1994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 N 1949 "О внесении изменений и дополнений в постановление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31 августа 1992 года N 903 "О Президентской премии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мира и духовного согласия" (САПП Республики Казахстан, 1994 г., N 42, ст.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Указ Президента Республики Казахстан от 24 октября 1997 года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3716 "О внесении изменений и дополнений в постановление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31 августа 1992 года N 903 "О Президентской премии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мира и духовного согласия" (САПП Республики Казахстан, 1997 г., N 47, ст.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Настоящий Указ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Приложение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к Указу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от_________2001 года N____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Положение о Государственной премии мира и прогресса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Первого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Государственная премия мира и прогресса Первого Президента Республики Казахстан (далее - Государственная премия) присуждается: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развитие демократии и социального прогресса;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активную деятельность, направленную на укрепление мира и дружбы, взаимного доверия между народами, равенства и одинаковой безопасности в межгосударственных отношениях;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особый вклад в утверждение общественного и межнационального согласия, укрепление единства многонационального народа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глубокие публицистические произведения, формирующие уважение к культуре и историческим традициям наций и народностей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премия присуждается ежегодно гражданам Республики Казахстан и иностранцам, а также может быть присуждена отечественным, международным и иностранным организациям.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Лицам, удостоенным Государственной премии, присваивается звание "Лауреат Государственной премии мира и прогресса Первого Президента Республики Казахстан", вручается диплом, нагрудный знак, удостоверение и денежное вознаграждение.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Денежное вознаграждение лицам, удостоенным Государственной премии, составляет 16000 (шестнадцать тысяч) месячных расчетных показателей и выплачивается из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Государственная премия может присуждаться одновременно нескольким соискателям, в этом случае ее денежная часть делится поровну между ними. Повторное присуждение Государственной премии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Ранее отклоненные соискатели могут быть выдвинуты повторно на присуждение Государственной премии.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премия вручается в торжественной обстановке Президентом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Правом выдвижения на соискание Государственной премии обладают: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комитеты Сената и Мажилиса Парламента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органы, непосредственно подчиненные и подотчетные Президенту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областей (городов республиканского значения и столицы) по согласованию с маслихатами;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отечественные, иностранные и международные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отбора кандидатов на соискание Государственной премии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создается Комиссия по присуждению Государственной премии мира и прогресса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Первого Президента Республики Казахстан (далее - Комиссия) из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государственных, общественных деятелей и иных лиц.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Комиссия является консультативно-совещательным органом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Президенте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 Правовую основу деятельности Комиссии составляют Конституция,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законодательные акты Республики Казахстан, акты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и настоящее Положение.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Основные задачи Комиссии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11. Основными задачами Комиссии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рассмотрение поступивших предложений по присуждению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премии;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рекомендация соискателей, достойных присуждения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премии, Президенту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Права и обязанности Комиссии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Комиссия вправе в установленном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знакомиться с деятельностью и творчеством соискателей по месту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жительства или работы;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2) запрашивать необходимые для осуществления своей деятельности документы, материалы и иную информацию в государственных органах и иных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необходимости приглашать и заслушивать представителей государственных органов и иных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вносить предложения Президенту Республики Казахстан по совершенствованию механизма присуждения Государственной премии.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обязана: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принимать документы соискателей, выдвинутых на присуждение Государственной премии;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публиковать в официальных изданиях после окончания приема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документов список соискателей, краткие сведения об их деятельности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указанием выдвинувших их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способствовать широкому и открытому обсуждению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соискателей среди общественности;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рассматривать внесенные на соискание Государственной премии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кандидатуры и готовить рекомендации по количеству лауреатов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премии в текущем году и причитающемуся им денежному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вознаграждению;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5) обеспечивать в установленном порядке разработку проекта Указа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 присуждении Государственной премии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представление его на рассмотрение в Администрацию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Организация работы Комиссии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13. Комиссию возглавляет председатель, назначаемый Президентом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В период отсутствия председателя Комиссии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обязанности исполняет заместитель председателя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14. Председатель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организует и осуществляет руководство деятельностью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формирует повестку дня заседаний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созывает заседания Комиссии и председательствует на них;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из числа членов Комиссии определяет докладчика по вопросу,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включенному в повестку дня заседания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5) выполняет иные полномочия в рамках компетенции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15. Секретарь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обеспечивает проведение заседания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информирует членов Комиссии о повестке дня, месте и времени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проведения заседания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предоставляет членам Комиссии поступившие документы;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исполняет поручения председателя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5) организует тайное голосование членов Комиссии по представленным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кандидатурам соискателей.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16. Заседания Комиссии проводятся по мере необходимости. Заседание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Комиссии считается правомочным, если на нем присутствует не менее двух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третей от общего числа членов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17. Решение Комиссии принимается большинством голосов при тайном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голосовании. При равенстве голосов голос председательствующего является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решающим.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18. Решение Комиссии оформляется протоколом и подписывается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председателем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19. Акт Президента Республики Казахстан о присуждении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премии публикуется в официальных изданиях.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Обеспечение деятельности Комиссии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20. Организационное и информационное обеспечение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Комиссии осуществляет Министерство культуры, информации и общественного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согласия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Приложение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к Указу Президента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от _______ 2001 года N_____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Персональный состав Комиссии по присуждению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Государственной премии мира и прогресса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Первого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Кекилбаев                   - Государственный секретарь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Абиш Кекилбаевич              Казахстан,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Тасмагамбетов               - Заместитель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Имангали Нургалиевич          Казахстан, заместитель председателя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Аскаров                     - директор департамента Министерства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Алибек Асылбаевич             информации и общественного согласия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Республики Казахстан, секретарь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Члены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Атрушкевич                  - депутат Сената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Павел Александрович           Казахстан,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Ассамблеи народов Казахстана (по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Бектурганов                 - Министр образования и науки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Нуралы Султанович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Бельгер                     - писатель(по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Герольд Карлович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Ертысбаев                   - заведующий Общественно-политическим отделом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Ермухамет Кабидинович         Администрации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Идрисов                     - Министр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Ерлан Абильфаизович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Кадырова                    - Председатель Комитета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Зауре Жусуповна               социально-культурному развитию Мажилиса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Парламента Республики Казахстан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Кул-Мухаммед                - Министр культуры, информации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Мухтар Абрарулы               согласия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Муртаза                     - депутат Мажилиса Парламента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Шерхан                       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Мусаходжаева                - ректор Казахской национальной академии музыки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Айман Кожабековна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Смайылов                    - публицист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Камал Сейтжанович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Щеголихин                   - депутат Сената Парламента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Иван Павлович                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