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004e" w14:textId="32b0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августа 2001 года N 1068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 Правительства Республики Казахстан от 9 декабря 1999 года N 1892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P991892_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Межведомственной комиссии по внедрению рейтинговой системы";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постановление Правительства Республики Казахстан от 13 января 2000 года N 62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P000062_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рейтинговой системе оценки социально-экономического положения областей, городов Астаны и Алматы" (САПП Республики Казахстан, 2000 г., N 2, ст. 24);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постановление Правительства Республики Казахстан от 2 октября 2000 года N 1488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P001488_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постановление Правительства Республики Казахстан от 9 декабря 1999 года N 1892";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постановление Правительства Республики Казахстан от 31 октября 2000 года N 1638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P001638_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изменения и дополнений в постановление Правительства Республики Казахстан от 13 января 2000 года N 62";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постановление Правительства Республики Казахстан от 2 мая 2001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 N 587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P010587_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внесении изменений в постановление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декабря 1999 года N 1892".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Абрамова Т.М.)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