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d4c8b" w14:textId="d9d4c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августа 2001 года N 1061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принятия мер по обеспечению своевременной подготовки коммунального хозяйства Акмолинской области к работе в зимних условиях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акиму Акмолинской области из резерва Правительства Республики Казахстан, предусмотренного в республиканском бюджете на 2001 год на ликвидацию чрезвычайных ситуаций природного и техногенного характера и иные непредвиденные расходы, 100000000 (сто миллионов) тенге на выполнение работ, связанных с аварийным состоянием и ремонтом теплоисточников, теплотрасс и водопроводно-канализационных сетей, находящихся в коммунальной собственности, а также на приобретение топлива для теплоснабжающих организаций.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 пункт 1 внесены изменения - постановлением Правительства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16 апреля 2002 г. N 442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p020442_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Министерству финансов Республики Казахстан в установленном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порядке осуществить контроль за целевым использованием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 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