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7a5b1" w14:textId="957a5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Графика предоставления Национальным Банком Республики Казахстан информационных материалов и финансовой отчетности по деятельности, связанной с доверительным управлением Национальным фондом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августа 2001 года N 1045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29 января 2001 года N 543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U010543_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некоторых вопросах Национального фонда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График предоставления Национальным Банком Республики Казахстан информационных материалов и финансовой отчетности по деятельности, связанной с доверительным управлением Национальным фондом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9 августа 2001 года N 1045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График предоставления Национальным Банком Республики Казахстан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информационных материалов и финансовой отчетности по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деятельности, связанной с доверительным управлением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Национальным фондом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отчетности/!Периодич-!Срок представ-! Кому !    Примечание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содержание отчета       !ность    !ления         !предс-!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!представ-!              !тав-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!ления    !              !ляется!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________________________!_________!______________!______!__________________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Распределение активов  Ежеквар-  В течение 30  Прави-  Приложение 1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фонда РК    тально    (тридцати)    тель-   Правилам осущест-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классам и видам валют            календарных   ству РК вления инвести-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конец отчетного                  дней,                 ционных операций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квартала                            следующих за          Национального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отчетным              фонда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периодом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Состав портфеля        Ежеквар-  В течение 30  Прави-  Приложение 2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фонда РК    тально    (тридцати)    тель-   Правилам осущест-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конец отчетного                  календарных   ству РК вления инвести-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квартала                            дней,                 ционных операций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следующих за          Национального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отчетным              фонда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периодом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Отчет по заключенным   Ежеквар-  В течение 30  Прави-  Приложение 3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сделкам с активами        тально    (тридцати)    тель-   Правилам осущест-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фонда РК              календарных   ству РК вления инвести-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отчетный период                  дней,                 ционных операций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следующих за          Национального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отчетным              фонда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периодом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Анализ результатов     Ежеквар-  В течение 30  Прави-  Приложение 4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управления портфелем      тально    (тридцати)    тель-   Правилам осущест-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фонда РК              календарных   ству РК вления инвести-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отчетный период                  дней,                 ционных операций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следующих за          Национального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отчетным              фонда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периодом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Ведомость сверки       Ежеме-    После полу-  Комитету Приложение 7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движения денег            сячно     чения        казна-   Правилам состав-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фонда РК              отчета от    чейства  ления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состоянию на 1 число             Комитета     Минис-   и осуществления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казначейства терства  бухгалтерского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Министерства финан-   учета формиро-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финансов РК  сов РК   вания и использо-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вания Националь-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ного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Отчет о результатах    Ежеме-    По состоянию Прави-   Приложение 12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доверительного управления сячно и   на первое    тель-    Правилам состав-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Национальным фондом РК    ежегодно  число        ству РК  ления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1 число                          месяца                и осуществления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бухгалтерского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учета формиро-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вания и использо-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вания Националь-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ного фонда РК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Отчет о результатах    Ежеквар-  В течение 30  Прави-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доверительного управления тально и  (тридцати)    тель-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Национальным фондом       ежегодно  календарных   ству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               дней,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утвержденный постанов-              следующих за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лением Правления                    отчетным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Национального Банка                 периодом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Письменный отчет по    Ежегодно  В течение 30  Прави-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состоянию соответствующих           (тридцати)    тель-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рынков  и их влиянию                календарных   ству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портфель, экономи-               дней,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ческий обзор                        следующих за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отчетным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периодом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Обзор стратегии и      Ежегодно  В течение 30  Прави-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объяснение наиболее                 (тридцати)    тель-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важных изменений в                  календарных   ству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структуре портфеля,                 дней,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текущая стратегия                   следующих за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инвестирования                      отчетным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периодом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Пучкова О.Я.)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