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b01f" w14:textId="012b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закрытого акционерного общества "Национальная нефтегазовая компания "Казахойл"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августа 2001 года N 1044. (Утратило силу - постановлением Правительства РК от 25 февраля 2002 г. N 248 ~P020248 )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16 апреля 2001 года N 497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P010497_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деятельности закрытого акционерного общества "Национальная нефтегазовая компания "Казахойл"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энергетики и минеральных ресурсов Республики Казахстан совместно с закрытым акционерным обществом "Национальная нефтегазовая компания "Казахойл" (далее - ННК "Казахойл") в установленном законодательством порядке обеспечить выведение из состава имущества ННК "Казахойл" доли участия в товариществе с ограниченной ответственностью "Тенгизшевройл" в размере двадцати процентов и ее передачу в собственность государства в лице Комитета государственного имущества и приватизации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некоторые решения Правительства Республики Казахстан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24 марта 1997 года N 410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P970410_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акционерном обществе "Национальная нефтегазовая компания "Казахойл":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"ТОО "Тенгизшевройл" 25"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12 апреля 1999 года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видах государственной собственности на государственные пакеты акций и государственные доли участия в организациях" (САПП Республики Казахстан, 1999г.,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"Атырауская область" дополнить строкой, порядковый номер 145-2,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"145-2 АТР ТОО "Тенгизшевройл";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постановление Правительства Республики Казахстан от 27 мая 1999 года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энергетики и минеральных ресурсов Республики Казахстан" дополнить строкой, порядковый номер 45, следующего содержания: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"45                          АТР             ТОО "Тенгизшевройл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Премьер-Министра Республики Казахстан - Министра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минеральных ресурсов Республики Казахстан Школьника В.С.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