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07d" w14:textId="be76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"Алматинский государственный университет имени Абая"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2001 года N 1043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"Алматинский государственный университет имени Абая" Министерства образования и науки Республики Казахстан путем преобразования его в закрытое акционерное общество "Алматинский университет имени Абая"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в области экономики и социальных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фундаментальных и прикладных научных исследований в области экономики и социальных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и соответствии с Правилами реорганизации в акционерные общества высших учебных заведении и организаций научно-технической сферы, находящихся в республиканском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 по реализации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26 сентября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9 августа 2001 года N 1043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"123-52. ЗАО "Алматинский университет имени Абая".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222-16,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"222-16. ЗАО "Алматинский университет имени Абая".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