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ea270" w14:textId="37ea2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30 июня 2000 года N 979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августа 2001 года N 1042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подпунктом 9) пункта 3 статьи 5 Закона Республики 
Казахстан от 10 июля 1998 года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Z980279_ </w:t>
      </w:r>
      <w:r>
        <w:rPr>
          <w:rFonts w:ascii="Times New Roman"/>
          <w:b w:val="false"/>
          <w:i w:val="false"/>
          <w:color w:val="000000"/>
          <w:sz w:val="28"/>
        </w:rPr>
        <w:t>
  "О наркотических средствах, 
психотропных веществах, прекурсорах и мерах противодействия их незаконному 
обороту и злоупотреблению ими" Правительство Республики Казахстан 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Внести в постановление Правительства Республики Казахстан от 30 
июня 2000 года N 979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P000979_ </w:t>
      </w:r>
      <w:r>
        <w:rPr>
          <w:rFonts w:ascii="Times New Roman"/>
          <w:b w:val="false"/>
          <w:i w:val="false"/>
          <w:color w:val="000000"/>
          <w:sz w:val="28"/>
        </w:rPr>
        <w:t>
  "О нормах потребности Республики Казахстан в 
наркотических средствах" следующие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приложении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"Исчислениях потребностей в наркотических средствах":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графе 1 "Количество, предназначенное для потребления внутри страны 
в медицинских и научных целях" в строке "Каннабис" графу "КГ" дополнить 
цифрой "200";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графе 4 "Количество, которое должно храниться в складских запасах 
по состоянию на 31 декабря того года, к которому относятся исчисления" в 
строке "Морфин гидрохлорид" графы "КГ" и "Г" дополнить цифрами "900" и 
"890" соответственно.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иностранных дел Республики Казахстан направить в 
Штаб-квартиру Международного Комитета ООН по контролю над наркотиками 
(Вена, Австрийская Республика) прилагаемое дополнение к форме В - 
дополнение к годовым исчислениям потребностей в наркотических средствах на 
2001 год для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Настоящее постановление вступает в силу со дня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    к постановлению Правительства 
                                                 Республики Казахстан
                                            от 9 августа 2001 года N 1042
                                                Дополнение к форме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                Дополнение к годовым исчислениям потребностей в          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                          наркотических средствах   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Z980257_ </w:t>
      </w:r>
      <w:r>
        <w:rPr>
          <w:rFonts w:ascii="Times New Roman"/>
          <w:b w:val="false"/>
          <w:i w:val="false"/>
          <w:color w:val="000000"/>
          <w:sz w:val="28"/>
        </w:rPr>
        <w:t>
  Единая конвенция о наркотических средствах 1961 года: 
                             статья 19, пункт 3 
Страна или территория: Республика Казахстан        Дата: _____________
Ведомство: Комитет по борьбе с наркоманией и наркобизнесом МЮ РК
Звание или должность: и.о. Председателя КБНН МЮ РК
Подпись: Н.Абдиров  
Настоящие исчисления относятся к 2001 календарному году
                        Дополнительные исчисления
                потребностей в наркотических средствах
___________________________________________________________________________
             !    1          !                   2             
Наркотическое!_____________________________________________________________
  средство   !Дополнительное !  Дополнительное количество, предназначенное 
             !  количество,  !             для изготовления
             !предназначенное!_____________________________________________
             !для потребления!     (а)     !     (b)      !     (c)      
             !внутри страны  !   других    !  препаратов, ! веществ, на
             !в медицинских  !наркотических! включенных в ! которые не
             !и научных целях!   средств   !  Список III  !распространяется
             !               !             !  Конвенции   !   Конвенция
             !               !             !  1961 года   !   1961 года
___________________________________________________________________________
             !  КГ   !   Г   !  КГ  !   Г  !  КГ   !   Г  !  КГ   !  Г
___________________________________________________________________________
 Канабис        200
 Морфин
 гидрохлорид                  
___________________________________________________________________________
Объяснение: прилагается 
___________________________________________________________________________
продолжение таблицы
________________________________________________
      3        !      4        !               !
_______________________________________________!
Дополнительное !Дополнительное !Дополнительное ! 
  количество,  !  количество,  !  количество   !
предназначенное!которое должно !синтетических  !
для пополнения !храниться в    !наркотических  !
  специальных  !складских запа-!  средств,     !
   складских   !сах по состоя- !  которые      !
    запасов    !нию на 31 де-  !   будут       !
               !кабря того     ! изготовлены   !
               !года, к кото-  !               !
               !рому относятся !               !
               !  исчисления   !               !
_______________________________________________!
  КГ   !   Г   !   КГ  !  Г    !      КГ       !
_______________________________________________!
                                               !
                   900   890                   !
_______________________________________________!
Объяснение : прилагается                       !
_______________________________________________!
     V.97-29104
                                Примечание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Представляемые на этом бланке исчисления должны отражать лишь 
количество, требуемое дополнительно к первоначальным исчислениям.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Следует принять к сведению, что просьба о рассмотрении 
дополнительных исчислений будет считаться неправильно оформленной, если не 
будет представлено объяснение обстоятельств, вызывающих необходимость в 
запрашиваемом увеличении, как это предусмотрено в пункте i статьи 19 
Конвенции 1961 года. Полное объяснение в значительной степени ускорит 
рассмотрение просьб пересмотра исчислений.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Вспомогательные объяснения должны содержать подробное медицинское 
или научное обоснование пересмотра годовых потребностей.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этой связи следует принять к сведению, что, хотя прогнозы 
изготовителей в отношении объема продаж и являются важной информацией, им 
ни в коем случае не придается решающее значение при рассмотрении или 
утверждении дополнительных исчислений Комитетом. Объяснения должны быть 
основаны на медицинских и фармацевтических соображениях и соображениях, 
касающихся общественного здравоохранения.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В эти исчисления не включаются количество наркотических средств, 
предназначенное для экспорта. Количества, предназначенные для реэкспорта в 
течение того же года, могут быть импортированы без указания в исчислениях 
согласно пункту 1 b статьи 31. Тем не менее, если на более позднем этапе 
предусматривается, что количества, предназначенные для реэкспорта в 
течение того же года, могут остаться в складских запасах до конца этого 
года, следует незамедлительно представить Комитету исчисления складских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запасов, включающие такие количества или их часть.
     5. Просьба представить любую другую информацию, которая может быть 
полезной Комитету при рассмотрении дополнительных исчислений, 
представленных на этом бланке.
     (Специалисты: Мартина Н.А.,
                   Абрамова Т.М.)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