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028d" w14:textId="a2a0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информатизации системы образования Республики Казахстан на 2002-2004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2001 года N 1037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информатизации системы образования Республики Казахстан на 2002-2004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двухмесячный срок разработать и внести в Правительство Республики Казахстан проект Государственной программы информатизации системы образования Республики Казахстан на 2002-2004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Одобрена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6 августа 2001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Концепция информатизации системы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на 2002-2004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Введение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10-летие суверенного Казахстана ознаменовано глобальными политическими и социально-экономическими переменами, определившими приоритетные направления развития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Образование, выступая одним из приоритетов Стратегической программы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"Казахстан-2030", характеризуется следующими основными тенденциями: становлением национальной модели образования; интеграцией системы образования Казахстана в мировое образовательное пространство.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современном мире перехода от индустриальной к информационной цивилизации системообразующим фактором развития общества является информационно-коммуникационная сфера, которая активно влияет на политическую, экономическую, социальную составляющие деятельности государств, определяет процессы глобализации экономики и общественных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Президента Республики Казахстан информатизации системы среднего образования Республики Казахстан, утвержденная распоряжением Президента Республики Казахстан от 22 сентября 1997 года N 3645 </w:t>
      </w:r>
      <w:r>
        <w:rPr>
          <w:rFonts w:ascii="Times New Roman"/>
          <w:b w:val="false"/>
          <w:i w:val="false"/>
          <w:color w:val="000000"/>
          <w:sz w:val="28"/>
        </w:rPr>
        <w:t xml:space="preserve">N973645_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заложила основы процесса информатизации школьного образования. На настоящем этапе назрела необходимость информатизации системы образования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 информатизации системы образования Республики Казахстан на 2002-2004 годы (далее - Концепция) представляет собой систему взглядов, определяющих основные цели и задачи, направления, пути и механизмы информатизации всех уровней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Информатизация системы образования открывает большие перспективы для казахстанского образования. За последние годы произошло коренное изменение роли и места компьютерной, телекоммуникационной техники и технологий в жизни общества. Владение информационными и телекоммуникационными технологиями становится в современном мире в один ряд с такими качествами, как умение читать и писать, и необходимым условием для каждого индивида. Полученные знания и навыки в дальнейшем могут во многом определять пути развития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информатизации можно рассматривать как одно из важнейших средств реформирования всей системы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1. Современное состояние информатизации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образования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Стремительно развивающийся научно-технический прогресс стал основой глобального процесса информатизации всех сфер жизни общества. От информационно-технологического развития и его темпов зависят состояние экономики, уровень жизни людей, национальная безопасность, роль государства в мировом сообщение. Информационно телекоммуникационным технологиям принадлежит важная роль в формировании целостного мира и в обеспечении новых условий существования для человеческих сообществ, отдельных личностей и всего мирового сообщества. Образование же представляет собой решающий фактор претворения возможностей информационно-телекоммуникационных технологий в жизнь.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современных технологий зависит от интеллектуального потенциала общества и, следовательно, от уровня развития образования в стране. Вопросы качества и содержания образования всегда имели в обществе приоритетное значение. Наиболее важным и сложным звеном является общеобразовательная школа. Во всех развитых и во многих развивающихся странах наблюдаются активные процессы информатизации образования. Вместе с тем, интенсивно разрабатываются пути повышения качества общего образования, вкладываются большие средства для поиска новых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мировой практике имеется много примеров успешного использования информационно-телекоммуникационных технологий в образовании, а также действующих программ и проектов, дающих положительные результаты в обучении. Наиболее полно проявляются тенденции широкого использования в образовании дистанционного обучения, как важнейшего компонента складывающейся системы открытого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этом международном фоне состояние казахстанских школ можно расценить как неудовлетворительное, так как информатизация системы образования находится на начальном этапе своего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среднего образования. Информатизация школ осуществляется в соответствии с Программой информатизации системы среднего образования Республики Казахстан, утвержденной распоряжением Президента Республики Казахстан от 22 сентября 1997 года N 3645, рассчитанной на 1997-2002 годы (далее - Программа). Однако в процессе реализации данной Программы произошла, в основном, компьютеризация школ, а не информатизация.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время реализации Программы из 8197 школ были оснащены компьютерной техникой 4103 школы, из числа которых 2367 являются сельскими. До конца 2001 года требуется оснастить еще 4094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компьютеризацией осуществляется процесс поэтапного подключения школ к сети Интернет в соответствии с отраслевой межведомственной программой "Интернет - школам". В настоящее время в рамках вышеназванной программы к сети Интернет подключены около 400 школ республики. Вместе с тем реализация данной межведомственной программы сталкивается с рядом проблем, таких, как своевременное и полное финансирование, выполнение школами технических условий по организации соединительных линий. По-прежнему проблемой остается телефонизация на уровне сели, несмотря ни то, что идея Программы заключается в охвате сельских школ с подключением их к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создание информационной системы управления средним образованием завершается.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начального и среднего профессионального образования. Утверждена постановлением Правительства Республики Казахстан от 10 мая 2001 года N 616 Программа информатизации учебных заведений начального и среднего профессионального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рассчитана на реализацию с 2002 по 2005 годы и охватывает все учебные заведения начального и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2002 по 2005 годы планируется поставка в профессиональные школы (лицеи) и колледжи мультимедийных классов учебно-вычислительной техники (Модуль-1).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начального и среднего профессионального образования функционирует 419 учебных заведений, из них 278 начальных профессиональных заведений и 141 среднее профессиональное заведение, оснащено компьютерами 133 учебных заведения, в том числе начальных профессиональных заведений - 72 и средних профессиональных заведений - 61. В то же время обеспеченность средствами вычислительной техники составляет 75-80% (приблизительно 17-18 компьютеров на одно учебное заведение, что составляет около 23-24 учащихся на один компьютер).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среднего профессионального образования к сети Интернет подключены всего 10 %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высшего профессионального образования. На сегодня в республике насчитывается 47 государственных высших учебных заведении, которые оснащены 8630 компьютерами.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информатизации высшего образования характеризуется в части создания и использования автоматизированных систем управления образованием в основном наличием отдельных разрозненных локальных автоматизированных рабочих мест (АРМ) по управлению учебным процессом на факультетах (деканатах), по управлению финансово-бухгалтерской деятельностью (зарплата, стипендия, материалы и основные средства и т.д.). Имеются отдельные разработки по созданию электронных учебников, обучающих программ. Однако в этом направлении нет систематизации, координации и целенаправленного планирования и финансирования. В области дистанционного обучения в отдельных вузах начаты исследования и разработки, но ощутимых результатов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Программное обеспечение учебно-воспитательного процесса в республике осуществляется по следующим видам: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контролирующие и тестирующие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программы-тренажеры;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учебные информационно-справочные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профессионально-ориентированные моделирующие программы и среды: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обучающие и развивающие компьютерные игры;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электронные учебники.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наиболее широко используются контролирующие и тестирующие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Продолжается разработка мультимедийных обучающих систем. В то же время не уделяется должного внимания их разработке на государственном языке. Создание обучающих программ проводится в основном силами энтузиастов, которые разработали серию электронных учебников по социальному блоку школьных и вузовских дисциплин. Осуществляется создание электронных учебников по техническому образованию. Электронные учебники разрабатываются как открытые системы, предоставляющие возможности развития базы знаний и индивидуальной образовательной среды, и являются одной из основных форм дистанционного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разработке данных технологий обучения остается актуальной проблема преобразования игровой мотивации деятельности детей в полноценно осуществляемую учебную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Воспитательный процесс в школе становится более эффективным с использованием компьютеров, оснащенных мультимедийными средствами, а также с появлением таких программных продуктов, как компьютерные энциклопедии, путеводители, электронные книги, справочники по литературе, живописи, музыке.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создание республиканских и региональных банков электронных учебников, учебных видеофильмов, медиатек как информационно-ресурсных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Информатизация образования предполагает развитие информационно-обучающей среды, существенную роль в создании которой играет учебное телевидение. Телевидение имеет широкие возможности передачи учебной информации в отдаленные и малонаселенные пункты, что на сегодняшний день чрезвычайно актуально и способствует тому, что передовые педагогические методики, работы видных ученых и практиков, также фонды музеев, библиотек и архивов будут доступны всем желающим без ограничения.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развития информационно-телекоммуникационной среды в настоящее время в республике активно развиваются магистральные каналы передачи данных, принадлежащие как государству, так и негосударственным структурам, обеспечивающие высокоскоростной обмен большими потоками информации между регионами.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государственные внутрирегиональные каналы не в состоянии удовлетворить требования информатизации образования, предполагающие передачу больших объемов мультимедийной информации от Министерства образования и науки Республики Казахстан (МОН РК) к конечному потребителю (учебному заведению).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ведущих направлений информатизации системы образования является разработка и внедрение информационной системы управления средним образованием (ИСУО).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завершена разработка первой фазы проекта ИСУО, в результате которой автоматизирован ввод данных из областных департаментов образования в МОН РК по следующим подсистемам: "Дошкольное воспитание и обучение", "Школьное образование", "Профессиональное образование", "Обеспечение кадрами", "Контроль исполнения документов", "Лицензирование и аттестация", "Отчетность", "Финансы", "Реализация государственных программ".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2. Основные цели и задачи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системы образования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информатизации системы образования Республики Казахстан является создание единой образовательной информационной среды в Республике Казахстан, позволяющей на основе использования новых информационных технологий повысить качество казахстанского образования, обеспечить равные возможности гражданам на получение образования всех уровней и ступеней, а также интегрировать информационное пространство Республики Казахстан в мировое образовательное пространство.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поставленных целей и эффективного использования единой образовательной информационной среды необходимо комплексное решение следующих наиболее значимых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создание, распространение и внедрение в учебный процесс современных электронных учебных материалов, разработанных на государственном языке, их интеграция с традиционными учебными пособиями, а также разработка средств поддержки и сопровождения. Обеспечение качества, стандартизация и сертификация средств информационных технологий учебного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педагогических, административных и инженерно-технических кадров государственных учреждений образования, способных использовать в учебном процессе новейшие информационные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государственных учреждений образования средствами вычислительной техники, современными электронными учебными материалами, а также средствами доступа к глобальным информационным сетям;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информационной инфраструктуры системы образования Республики Казахстан, объединяющей информационные системы и ресурсы всех уровней образования и повышения квалификации, а также научно-исследовательские, учебно-методические и технологические центры сферы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научное обеспечение процесса информатизации, разработки методологии современного образования на основе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единой информационной инфраструктуры системы государственного управления и регулирования в сфере образования, формирование ее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реализация комплекса мер, направленных на предотвращение и устранение угроз информационной безопасности Казахстана при взаимодействии с мировыми информационными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3. Основные направления информатизации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решения поставленных задач по информатизации системы образования Республики Казахстан необходимо учесть актуальность данного мероприятия, влияющего на социально-экономическое развитие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внедрения информатизации системы образования должен осуществляться в следующих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электронных учебных материалов и средств поддержки учебного процесса, разработанных на государственном и русском языках. Формирование перечня электронных учебных материалов, необходимых для обеспечения учебного процесса различных уровней образования; разработка и тиражирование электронных учебных материалов; организация электронных библиотек учебных материалов и обеспечение доступа к размещенным в них образовательным ресурсам; организация системы доставки электронных учебно-методических материалов; организация системы дистанционного обучения и консультирования учащихся учебных заведений различного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и профессиональная переподготовка педагогических, административных и инженерно-технических кадров государственных учреждений образования. Формирование программ и| методическое обеспечение повышения квалификации и профессиональной переподготовки педагогических, административных и инженерно-технических кадров в области новых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государственных учреждений образования средствами информатизации. Обеспечение государственных учреждений образования средствами вычислительной техники, средствами телекоммуникаций, лицензионно чистыми и сертифицированными программными продуктами; предоставление услуг по их сопровождению;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ИСУО предполагает: формирование единой государственной информационной системы управления и мониторинга, аккредитации, аттестации и оценки знаний; создание системы мониторинга целевой подготовки и трудоустройства специалистов, потребности в кадрах, учебниках, книжных фондах; анализ и моделирование сети учреждений образования, как объекта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образовательной информационной среды. Проектирование и развертывание образовательной сети, интегрированной в казахстанские телекоммуникационные сети; создание образовательного портала. Интеграция электронных и традиционных учебных материалов в единую образовательную информационную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инфраструктуры научно-методического обеспечения и сервисной службы на базе ресурсных центров, организация эффективного функционирования сервисной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4. Ресурсное обеспечение информатизации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ресурсами, обеспечивающими информатизацию системы образования Республики Казахстан, являются: финансовые и кадровые ресурсы, научно-технический потенциал, информационные ресурсы и материально-технические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ресурсы предполагают использование средств республиканского и местных бюджетов в пределах ассигнований, предусмотренных для системы образования, а также средств займов, включенных в Программу государственных инвестиций, целевых средств по заключенным контрактам на недропользование, на подготовку специалистов для Казахстана, помощи международных организаций, спонсорской помощи организаций и населения, собственных средств государственных предприятий и негосударственных организаций образования и других источников, не противоречащих законам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целей и задач Концепции будет создана, апробирована и введена в эксплуатацию единая образовательная информационная система, которая позволит создать условия для повышения качества казахстанского образования за счет эффективного использования современных информационных технологий. Наряду с этим система будет способствовать повышению качества обучения в сельской местности путем организации доступа отдаленных школ к образовательным ресурсам, рациональному использованию педагогических кадров высшей квалификации, подготовке специалистов в области новых информационных технологий для каждой сельской школы, а также созданию индустрии электронных учебных материалов и программно-методического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поставленных задач и достижения указанных целей необходимо разработать Государственную программу информатизации системы образования Республики Казахстан на 2002-2004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