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b112" w14:textId="c0d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инвестиционной программе и заимствовании местным исполнительным органом Атырауской области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2001 года N 1030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1082, а также в целях социально-экономического развития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Региональной инвестиционной программой Атырауской области на 2001 год, предусматривающей реализацию следующих проектов, финансируемых за счет средств заимствования местным исполнительным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газификация населенных пунктов с объемом финансирования 930000000 (девятьсот тридцать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водоочистных миниустановок в 7 населенных пунктах области - 431000000 (четыреста тридцать один миллион)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дорожное строительство - 519663000 (пятьсот девятнадцать миллионов шестьсот шестьдесят три тысячи)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малого и среднего бизнеса, промышленных товаропроизводителей - 870746576 (восемьсот семьдесят миллионов семьсот сорок шесть тысяч пятьсот семьдесят шесть)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инженерная защита от подтопления грунтовыми водами территории города Атырау Республики Казахстан - 903000000 (девятьсот 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с дополнениями - постановлением Правительства РК от 27 декабря 2001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Атырауской области о привлечении в установленном законодательством порядке займов в пределах лимита долга местного исполнительного органа,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в объеме 2751409576 (два миллиарда семьсот пятьдесят один миллион четыреста девять тысяч пятьсот семьдесят шесть) тенге посредством эмиссии государственных эмиссионных ценных бумаг и в объеме 903000000 (девятьсот три миллиона) тенге посредством заключения договора о займе на реализацию Региональной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с дополнениями - постановлением Правительства РК от 27 декабря 2001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юстиции Республики Казахстан провести правовую экспертизу договора о займе местного исполнительного органа Атырауской области на соответствие оформляемых документов и сделки законодательству Республики Казахстан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2-1 - постановлением Правительства РК от 27 декабря 2001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займа, мониторинг и контроль обслуживания и погашения займа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2-2 - постановлением Правительства РК от 27 декабря 2001 года N 1713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Рекомендовать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 и Министерство юстиции Республики Казахстан необходимые документы для проведения правовой и финансовой экспертизы привлекаемого займа согласно пунктам 2-1 и 2-2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привлечение займа в установленном законодательством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обеспечить целевое использование средств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обеспечить обслуживание и погашение займа из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обеспечить регулярное представление информации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освоению средств займа, его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погашению.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Постановление дополнено новым пунктом 2-3 -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27 декабря 2001 года N 1713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