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0c34" w14:textId="ea20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города Алматы как регионального финансового центра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2001 года N 1014. Утратило силу - постановлением Правительства РК от 14 апреля 2003 г. N 356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развития города Алматы как регионального финансового центра. 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реализации Концепции развития города Алматы как регионального финансового центра на 2001-2003 годы (далее - План). 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указанных в Плане государственных органов Республики Казахстан обеспечить реализацию определенных Планом мероприятий и один раз в полугодие, не позднее десятого числа первого месяца полугодия, представлять в Национальный Банк Республики Казахстан информацию о выполнении мероприятий Плана за истекшее полугодие. 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Национальному Банку Республики Казахстан (по согласованию) один раз в полугодие, не позднее двадцатого числа первого месяца полугодия, представлять Правительству Республики Казахстан сводную информацию о выполнении мероприятий Плана за истекшее полугодие. 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Республики Казахстан, указанные в Плане в качестве ответственных за исполнение включенных в него мероприятий, могут вносить предложения об изменениях и дополнениях в План в Национальный Банк Республики Казахстан два раза в год, к пятому июня и к пятому декабря;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(по согласованию) может вносить в установленном порядке в Правительство Республики Казахстан проекты соответствующих решений о внесении изменений и дополнений в План два раза в год, к тридцатому июня и к тридцатому декабря. 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Канцелярию Премьер-Министра Республики Казахстан. 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 и подлежит опубликованию.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2001 г. N 1014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города Алматы как регионального финансового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 июня 2002 г. N 706. </w:t>
      </w:r>
    </w:p>
    <w:bookmarkStart w:name="z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Идея развития Алматы как регионального финансового центра (первоначально под регионом имелись в виду постсоветские республики Средней Азии и Казахстан) впервые была оглашена в 1995 году во время встречи членов и руководящего состава Ассоциации банков Казахстана с Президентом Республики Казахстан. Однако в тот момент она не получила поддержки по ряду причин, основной из которых было то, что Казахстан сам только начал реформирование банковской системы (и даже еще не приступил к реформам в других секторах финансового рынка) и стремление Казахстана к региональному лидерству в этой сфере выглядело преждевременным. События 1995-1999 годов свидетельствуют о том, что проявленная политическим руководством страны осторожность была оправдана: в октябре 1996 года перестал функционировать "КРАМДС-банк", бывший в то время одним из крупнейших и весомых по своему влиянию в стране, ликвидация не соответствовавших требованиям законодательства к уровню капитализации банков затянулась на несколько лет (с учетом правовых рамок, в которых действовал Национальный Банк), формирование современной инфраструктуры рынка ценных бумаг началось только через два года, а реформирование страховой индустрии началось только в 1999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 не менее ряд обстоятельств позволяет вновь выдвинуть вышеназванную идею с расширением ее географического аспекта - от центральноазиатских стран - участниц СНГ до группы стран, расположенных в центральной части Азиатского континента.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Во-первых, в Алматы наблюдается значительная концентрация различных типов финансовых институтов, в том числе и с участием иностранного капитала, которые по объему осуществляемых операций опережают столицы близлежащих государств - Бишкек, Ташкент, Душанбе, Ашгабат и Баку.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Во-вторых, численность населения города Алматы превышает численность населения других городов Казахстана. При этом фактор многонациональности города определяет его культурное разнообразие.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В-третьих, в Алматы сформировался достаточно высокий инвестиционный потенциал, прежде всего за счет компаний по управлению пенсионными активами и банков второго уровня, который уже начал привлекать интерес эмитентов соседних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В-четвертых, Алматы выгодно отличается от крупных городов соседних государств тем, что в нем проживает достаточное количество людей с высоким уровнем индивидуального дохода - как иностранных, так и казахстанских граждан, которые представляют интерес как платежеспособные потребители финансовых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В-пятых, несмотря на определенные финансовые затруднения, Алматы остается привлекательным местом для жительства и отдыха благодаря красоте окружающей природы и наличию качественного сервиса, особенно в сфере телекоммуникаций, общественного питания и развлечений.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Немаловажным фактором, способствующим развитию Алматы в качестве регионального финансового центра, можно считать также близость города к странам "Шелкового пути".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Исторически возникновение финансовых центров было связано с концентрацией капиталов в крупных городах (и эта предпосылка в Алматы, как отмечено выше, частично уже имеется). Однако такая концентрация сама по себе не ведет к развитию города как финансового центра. Пример - города Швейцарии. Становление финансового центра начинается с массового привлечения накопленных капиталов предпринимателями как источника финансирования коммерческих проектов. При этом такие проекты должны быть секьюритизированы (оформлены в виде финансовых инструментов, которые могут быть легко реализованы на вторичном рынке без применения сложных процедур легализации смены собственника), а также должны быть доходны и иметь приемлемый для инвесторов уровень риска. Со временем, привлеченные возможностью выгодного и ликвидного вложения, в город начинают стекаться свободные капиталы из других регионов. Прирост доступных для инвестирования капиталов вызывает встречное предложение новых финансовых инструментов. В этих условиях город становится финансовым центром. Такова упрощенная модель возникновения финансовых столиц мира - Лондона и Нью-Йорка.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Отличие более молодых финансовых центров - Гонконга, Сингапура, Бахрейна и других - также в упрощенном виде заключается в преднамеренном стимулировании притоков капитала и финансовых инструментов для утилизации привлеченного капитала. Главный механизм стимулирования - либеральные таможенный и налоговый режимы, либеральные режимы государственного регулирования и репатриации капитала, совмещаемые с высоким качеством бытового и бизнес-сервиса, требуемого инвесторами, предпринимателями и профессиональными финансовыми посредниками.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развитие Алматы как регионального финансового центра требует соблюдения следующих социально-экономических условий: </w:t>
      </w:r>
    </w:p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Страновые условия: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Высокая концентрация местного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Либеральный валютный режим ввоза иностранного капитала, репатриации капитала и прибыли от его применения. Предсказуемость денежно-кредитной политики центрального банка, включая политику обменного 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Высокий квалификационный уровень местных, профессиональных финансовых посредников.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Либеральный режим допуска на рынок иностранных профессиональных финансовых посредников, обладающих признанным международным авторитетом.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Развитая и качественная инфраструктура (транспортная, телекоммуникационная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Достаточная развитость казахстанского финансового рынка, регулирование которого осуществляется высококвалифицированными кадрами государственных органов, дислоцированных в Алматы. </w:t>
      </w:r>
    </w:p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Локальные условия: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Разнообразный и комфортный бытовой и бизнес-сервис.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Развитая индустрия отдыха и развлечений с поддержанием естественной привлекательности природных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Высокий уровень общественной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Повышение международного статуса Алматы. </w:t>
      </w:r>
    </w:p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Условие 1. Высокая концентрация местного капитала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Соблюдение данного условия должно быть обеспечено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поддержания и стимулирования заинтересованности существующих институциональных инвесторов (компаний по управлению пенсионными активами и банков второго уровня) в расположении их головных офисов в Алматы путем предоставления качественных услуг со стороны городской инфраструктуры финансового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последовательного выполнения мероприятий, направленных на стимулирование сбережений населения через легальную финансовую систему, в том числе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усиления защиты тайны ценных бумаг и других финансовых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широкомасштабной пропаганды системы гарантирования срочных вкладов физических лиц в банках второго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развития небанковских финансовых посредников;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выпуска новых привлекательных финансовых инструментов, в первую очередь, со стороны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популяризации и стимулирования добровольных пенсионных накоплений;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активизации деятельности страховых организаций как полноценных институциональных инвесторов, в том числе и через повышение доверия к ним со стороны потенциальных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поддержки деятельности брокерски-дилерских организаций по управлению портфелями ценных бумаг тех непрофессиональных инвесторов, которые не намерены использовать систему коллективного инвестирования и предпочитают услуги индивидуального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содействия в появлении и развитии новых видов институциональных инвесторов (прежде всего, инвестиционных фондов) и новых форм коллективного инвестирования (строительных сбережений и других);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содействия динамичному развитию малого и среднего бизнеса, повышению инвестиционного потенциала местных предпринимателей. </w:t>
      </w:r>
    </w:p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Условие 2. Либеральный валютный режим ввоза иностранного капитала, репатриации капитала и прибыли от его применения. Предсказуемость денежно-кредитной политики центрального банка, включая политику обменного курса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Либеральный режим ввоза иностранного капитала будет способствовать привлечению в Алматы денег иностранных индивидуальных и институциональных инвесторов, для чего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возможность удаленного управления счетами в казахстанских банках;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оптимизировать валютный контроль, в том числе путем отказа от необходимости декларирования ввозимой наличной иностранной валюты и иного имущества, сохранив при этом декларирование только в отношении особо крупных сумм и сумм, добровольно декларируемых въезжающими лицами в целях их возможного последующего вывоза.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2 июля 1992 года приняла обязательства согласно статье VIII Статей Соглашения Международного валютного фонда. В дальнейшем необходимо, чтобы Национальный Банк продолжал осуществление денежно-кредитной политики с недопущением резких колебаний обменного курса национальной валюты. Стабильность и конвертируемость национальной валюты принципиально важны для инвесторов и финансовых посредников в целях обеспечения предсказуемости ситуации на финансовом рынке и репатриации капитала и прибыли от его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роль в обеспечении данного условия принадлежит Национальному Банку, который должен продолжить обеспечение либеральной валютной политики. Кроме того, существенным является сохранение существующего законодательного режима, не препятствующего репатриации капитала и прибыли от его применения.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Условие 3. Высокий квалификационный уровень местных профессиональных финансовых посредников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Выполнение данного условия необходимо для предоставления качественных финансовых услуг местным и иностранным потребителям таких услуг. Для решения этой задачи следует: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модернизировать программы учебных заведений, осуществляющих подготовку специалистов для работы на рынке ценных бумаг и других сегментах финансового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ввести персональную сертификацию для тех категорий работников финансовой системы, которые в настоящее время допускаются к выполнению работ без наличия квалификационных свидетельств;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подготовку специалистов различного профиля, ориентированных на ведение дел в регионе (со знанием специфики законодательства соседних государств, владением государственными языками стран Центральноазиатского региона и другими необходимыми знаниями и навыками);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использовать саморегулируемые организации и ассоциации профессиональных участников финансового рынка в целях обучения и переподготовки кадров, а также контроля за профессиональной пригодностью работников казахстанской финансовой системы.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Условие 4. Либеральный режим допуска на рынок иностранных профессиональных финансовых посредников, обладающих признанным международным авторитетом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Допуск на казахстанский финансовый рынок иностранных профессиональных финансовых посредников, обладающих признанным международным авторитетом,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поддерживать необходимый уровень рыночной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предоставлять клиентам финансовой системы услуги, еще не оказываемые отечественными финансовыми институтами;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повышать квалификацию местных работников финансовой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рассмотреть вопрос о выравнивании условий создания, регистрации, лицензирования и регулирования деятельности отечественных и иностранных финансовых институтов;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предложения по отмене условия, в соответствии с которым иностранные банки вправе открывать в Казахстане свои дочерние банки только после одного года работы их представительств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к работе в Казахстане иностранные финансовые институты по тем видам деятельности, которые еще не оказываются казахстанскими профессиональными финансовыми посредниками;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(исключен)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Условие 5. Развитая и качественная инфраструктура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Выполнение данного условия должно создать комфортные условия жизни и работы в Алматы для финансовых институтов и их клиентов, для чего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создание и функционирование эффективной транспортной сети, связывающей страны Центральноазиатского региона, включая строительство международного терминала в аэропорту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реконструировать автомобильные дороги Алматы - Бишкек, Алматы - Астана, Алматы - Хоргос, превратив их в высокоскоростные (возможно, платные) и надлежащим образом обустроенные магистрали;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открыть высокоскоростной железнодорожный маршрут Алматы -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осуществить реконструкцию транспортных узлов Алматы - железнодорожных и автовокзалов - с ориентацией на существующий зарубежный опыт в организации деятельности и уровня сервиса аналогичных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привести в надлежащее состояние автодороги Алматы и модернизировать городскую систему общественного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содействовать развитию телекоммуникационных и почтовых услуг связи, отвечающих последним техническим достижениям. 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Условие 6. Достаточная развитость Казахстанского финансового рынка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Выполнение данного условия необходимо для того, чтобы предложить инвесторскому спросу развитый финансовый рынок и адекватный по объему и разнообразию набор финансовых инструментов, для чего следует: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развивать Казахстанскую фондовую биржу как поставщика качественных и технологически передовых услуг по организации торгов финансовыми инструментами и обеспечению информацией о состоянии финансового рынка, включая услуги по удаленному доступу к торгам через Интернет, сеть Рейтерс и другие каналы;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торговле разнообразными биржевыми финансовыми инструментами, предназначенными для хеджирования валютных и процентных рисков и для других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бесперебойное функционирование Центрального депозитария ценных бумаг и Казахстанского центра межбанковских расчетов, в том числе путем поддержания адекватного состояния их программно-технического обеспечения и технологий, а также обеспечения надежности и информационной безопасности их программно-технических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совершенствовать безналичные платежные инструменты и расширять сферу их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способствовать появлению и совершенствованию таких продуктов, как рейтинги, фондовые индексы и мониторинга финансового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внедрять в оборот новые виды ценных бумаг и других финансовых инструментов (ипотечных облигаций, жилищных сертификатов (облигаций), эмиссионных товарораспорядительных документов и других);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привлекать к обороту на казахстанском финансовом рынке ценные бумаги и другие финансовые инструменты из соседних государств, устанавливая для них упрощенный характер допуска при условии приемлемого инвестиционного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совершенствовать систему государственного регулирования финансового рынка со стороны Национального Банка и других уполномоченных государственных органов, предоставляя им необходимые регуляторные полномочия в целях обеспечения "прозрачности" финансового рынка и повышения инвестиционной привлекательности финансовых инструментов, а также обеспечивая прямое взаимодействие с субъектами финансового рынка и высокую квалификацию работников указанных организаций. 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Условие 7. Разнообразный и комфортный бытовой и бизнес-сервис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Несмотря на достигнутый в Алматы уровень сервиса, существует значительный потенциал для его дальнейшего развития. В частности, следует: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фронт-офисы (информационно-консультационные бюро) государственных органов, дислоцированных в Алматы, которые будут оказывать содействие заинтересованным лицам в получении имеющейся у таких органов информации и необходимых консультаций по ведению бизнеса в Алматы и Казахстане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поддерживать становление и развитие организаций, оказывающих разнообразные бизнес-услуги предпринимателям, желающим работать в Алматы (консультационные, юридические, по подбору кадров, помещений и иные виды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развивать предоставление услуг "бизнес-класса" (повышенного качества) в сферах воздушного и железнодорожного транспорта, телекоммуникаций и в других отраслях;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контроль за поддержанием сложившегося архитектурного стиля и ландшафта Алматы. 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Условие 8. Развитая индустрия отдыха и развлечений с поддержанием естественной привлекательности природных объектов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должен восприниматься не только как удобное место для ведения бизнеса, но и как приятный для постоянного или временного пребывания город, предоставляющий своим обитателям максимально широкий спектр возможностей для отдыха и развлечений. Для решения этой задачи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все необходимые меры по улучшению экологической обстановки в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рассмотреть с учетом социальных факторов вопрос о постепенной ликвидации находящихся в черте города вещевых и оптовых рынков, заменив их супермаркетами, торговыми галереями ("Shopping Mall") и магазинами оптовой и мелкооптовой торговли ("Саsh&amp;Саrrу");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реконструировать городские рынки, придав им цивилизованный вид и обеспечив удобства подъезда и парковки автотранспорта;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построить за счет привлечения инвестиций качественную автомобильную дорогу Алматы - Иссык-Куль;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производить регулярную очистку от мусора природных объектов, находящихся в пределах или вблизи Алматы, прежде всего, Медео, Чимбулака, Большого алматинского ущелья, рек, протекающих через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организовать раздельный сбор отходов (стекла, пластика, металла, бумаги/картона и иных видов отходов) и их переработку, в том числе путем открытия пунктов приема вторичного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усилить систему наказаний за загрязнение Алматы мелким (окурками, пустыми бутылками, пакетами и прочими отходами) и бытовым мусором;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реконструировать за счет привлечения инвестиций автомобильную дорогу Алматы - Капчагайское водохранилище, превратив ее в высокоскоростную и надлежащим образом обустроенную магистраль, возможно, с введением платных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поддерживать частное предпринимательство в создании и развитии новых форм отдыха и развлечений. 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Условие 9. Высокий уровень общественной безопасности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Высокий уровень общественной безопасности подразумевает выполнение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продолжение борьбы с коррупцией;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кардинальный пересмотр приоритетов работы полиции и дорожной полиции с их ориентацией в первую очередь на предотвращение преступлений и нарушений общественного порядка, неукоснительное обеспечение безопасности и всемерное соблюдение гражданских прав жителей и гостей Алматы, что послужит безусловному росту авторитета работников правоохранительных органов (следование лозунгу "служить и защищать");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достаточной освещенности городских дорог и территорий в ночное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устранение нищенства и попрошайничества, в том числе путем открытия пунктов сбора бывших в употреблении вещей и благотворительных столовых;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внедрение упрощенных процедур въезда и регистрации иностранных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повышение культуры работы служб аэропорта Алматы, а также таможенной и пограничной служб, действующих в аэропорту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устранение вымогательства и поборов со стороны работников государственных органов на трассе Алматы - Бишкек - Ташкент. 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Условие 10. Повышение международного статуса Алматы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в силу существующих экономических, политических, географических и инфраструктурных условий имеет все необходимые предпосылки для становления в качестве международного центра сотрудничества. Для повышения международного статуса Алматы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регулярно проводить в Алматы различные международные экономические и политические форумы (саммиты);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организовывать в Алматы ярмарки и выставки с обязательным привлечением к участию в них представителей государств Центральноазиатского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в городе различные культурные мероприятия и спортивные соревнования;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в Алматы встречи на высшем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активную информационно-разъяснительную работу среди международного сообщества по пропаганде Алматы как регионального финансового центра. </w:t>
      </w:r>
    </w:p>
    <w:bookmarkStart w:name="z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2001 г. N 1014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Концепции развития города Алматы как регионального финансового центра на 2001-2003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 июня 2002 г. N 706 ; от 26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  !        Мероприятие        !Ответственные за!Форма завершения!Срок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  !                           !   исполнение   !                !испол-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!                           !                !                !нения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_____!___________________________!________________!________________!_______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  !              2            !         3      !        4       !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_____!___________________________!________________!________________!_______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1. Высокая концентрация местного капитала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  Способствовать размещению     Нацбанк (по   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головных офисов существующих  согласованию)   Правительству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институциональных инвесторов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(компаний по управлению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пенсионными активами,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банков,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фондов и страховых компаний)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 г.Алматы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  Осуществить меры по усилению  Нацбанк (по     Проект Закона   II по-       защиты ценных бумаг и других  согласованию)   "О рынке        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финансовых инструментов                       ценных бумаг"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     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  Осуществлять широко-          Нацбанк (по   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масштабную пропаганду         согласованию),  Правительству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системы гарантирования        ЗАО "Казахс-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срочных вкладов физических    танский фонд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лиц в банках второго уровня   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вкладов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физических лиц"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ванию), МКИОС,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Ассоциация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финансистов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Ассоциация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согласованию)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  Обеспечить дальнейшее         Нацбанк (по     Проекты   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развитие сектора              согласованию)   нормативных  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негосударственных ценных                     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бумаг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  Осуществлять широкомасштабную Нацбанк (по   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разъяснительную работу по     согласованию),  Правительству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вопросам дальнейшего развития МТСЗ, МКИОС,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накопительной пенсионной      Ассоциация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системы и финансово-         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инвестиционному просвещению   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населения                    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Ассоциация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финансистов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согласованию)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  Способствовать дальнейшему    Нацбанк (по     Проекты   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развитию брокеров-дилеров -   согласованию)   нормативных  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 качестве управляющих                       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портфелями ценных бумаг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  Апробировать систему          Нацбанк (по     Информация      II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строительно-жилищных          согласованию),  Правительству   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сбережений в г.Алматы         Ассоциация      Республики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банков          Казахстан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  Апробировать систему          Нацбанк (по     Информация      II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ипотечного кредитования в     согласованию),  Правительству   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г.Алматы                      МЭТ,МЮ, аким    Республики     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г.Алматы,       Казахстан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Ассоциация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банков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согласованию)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  Содействовать развитию        Нацбанк (по     Информация 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инвестиционных фондов в       согласованию),  Правительству 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г.Алматы                      Ассоциация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финансистов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Ассоциация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согласованию)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 Разрабатывать схемы           АМБ, Фонд раз-  Проекты   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кредитования субъектов        вития малого    нормативных  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малого и среднего бизнеса и   предпринима-   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осуществить их апробацию в    тельства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г.Алматы                     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аким г.Алматы,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Ассоциация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банков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 Разрабатывать мероприятия по  Аким г.Алматы,  Проекты   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развитию бизнес-инкубаторов   АМБ             нормативных  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 г.Алматы                                    правовых 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2. Либеральный валютный режим ввоза иностранного капитала, репатриации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капитала и прибыли от его применения. Предсказуемость денежно-кредитной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политики центрального банка, включая политику обменного 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  Обеспечить возможность        Нацбанк (по     Проекты         II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удаленного управления         согласованию),  нормативных     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счетами в казахстанских       МЮ, МГД         правовых актов 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банках для иностранных               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юридических и физических лиц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  (исключена)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  Отменить систему              МГД, Нацбанк    Проекты         II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декларирования ввозимой       (по согласо-    нормативных     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наличной иностранной валюты   ванию)          правовых актов 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 иного имущества, сохранив          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ее только в отношении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крупных сумм, добровольно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декларируемых въезжающими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лицами в целях их возможного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последующего вывоза     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3. Высокий квалификационный уровень местных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профессиональных финансовых посредников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  Совершенствовать программы    МОН, Нацбанк  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учебных заведений,            (по согласо-    Правительству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осуществляющих подготовку     ванию),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специалистов для работы на    Ассоциация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финансовом рынке              финансистов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Ассоциация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банков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  Реализовать государственную   МОН, Нацбанк  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программу подготовки кадров   (по согласо-    Правительству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рыночного профиля,            ванию),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ориентированных на профес-    Ассоциация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сиональную деятельность в     финансистов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Центральноазиатском регионе   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 учетом увеличения          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государственного заказа на    Ассоциация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подготовку специалистов в     банков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колледжах г.Алматы и          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совершенствовать систему     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персонального сертифи-        ЗАО "Казахстан-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цирования работников          ская фондовая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финансовой системы            биржа"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согласованию)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4. Либеральный режим допуска на рынок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профессиональных финансовых посредников, обладающих признанным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международным авторитетом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  Проводить работы по           Нацбанк (по     Информация   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дальнейшему совершенствованию согласованию)   Правительству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процедур создания, регистра-                  Республики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ции, лицензирования и                         Казахстан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регулирования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отечественных 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финансовых институтов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  Отменить условия, в           Нацбанк (по     Проект          II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соответствии с которыми       согласованию),  Закона "О      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иностранные банки вправе      МЮ              внесении       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открывать в Казахстане свои                   изменений и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дочерние банки только после                  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одного года работы их                         Закон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представительств в Казахстане                 банках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 банковской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 деятельности"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  Содействовать привлечению в   Нацбанк (по     Проекты   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Казахстане иностранных        согласованию)   нормативных  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финансовых институтов по тем                 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видам деятельности,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еще не оказываются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казахстанскими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профессиональными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посредниками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  (исключена)     --------------------------------------------------------------------------                5. Развитая и качественная инфраструктура     --------------------------------------------------------------------------5.1.  Реконструировать за счет      МТК,МЭТ, аким   Информация      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привлечения инвестиций        г.Алматы        Правительству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автомобильные дороги                          Республики     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Алматы - Бишкек,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Алматы -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Алматы - Хоргос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  Осуществить за счет           МТК,МЭТ, аким   Информация      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привлечения инвестиций        г.Алматы,       Правительству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запуск высокоскоростной       аким г.Астаны   Республики     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железнодорожной магистрали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Алматы - 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  Активизировать развитие       МТК, ЗАО      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телекоммуникационных и        "Казпочта" (по  Правительству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почтовых услуг связи,         согласованию)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отвечающих современным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техническим достижениям 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6. Достаточная развитость казахстанского финансового рынка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  Способствовать развитию       Нацбанк (по   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Казахстанской фондовой        согласованию),  Правительству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биржи как поставщика          ЗАО "Казахс-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качественных и                танская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технологически передовых      фондовая биржа"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услуг по организации         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торгов финансовыми             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инструментами,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информации 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финансового рынка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  Участвовать в торговле        Нацбанк (по     Информация      II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биржевыми финансовыми         согласованию),  Правительству  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инструментами,                ЗАО "Казахс-    Республики     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предназначенными для          танская         Казахстан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хеджирования валютных и       фондовая биржа"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процентных рисков            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ванию)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  Обеспечивать бесперебойное    ЗАО "Цент-      Квартальные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функционирование              ральный         отчеты в     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Центрального депозитария      депозитарий     Нацбанк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ценных бумаг и Казахстан-     ценных бумаг"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ского центра межбанковских   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расчетов, в том числе путем   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поддержания их адекватного    КЦМР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технико-технологического     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состояния,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обеспечения надежности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информационной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их программно-технических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комплексов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  Проводить работу по созданию  Нацбанк (по   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национальной системы          согласованию),  Правительству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платежных карточек            Ассоциация      Республики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банков          Казахстан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согласованию)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  Содействовать формированию и  Нацбанк (по   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совершенствованию таких       согласованию),  Правительству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продуктов, как рейтинги,      МФ, МИД,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фондовые индексы и            Ассоциация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мониторинги финансового       финансистов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рынка                         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Ассоциация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банков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ЗАО "Казахстан-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ская фондовая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биржа"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  Стимулировать процесс         Нацбанк (по     Проекты         II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появления новых видов         согласованию),  нормативных    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ценных бумаг и других         МЭТ, МСХ, МЮ    правовых актов 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финансовых инструментов              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(ипотечных облигаций,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жилищных сертификатов,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товарораспорядительных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документов)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  Стимулировать процесс         Нацбанк (по     Проекты         II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вывода на казахстанский       согласованию),  нормативных    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фондовый рынок ценных бумаг   МФ              правовых актов 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эмитентов соседних                   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государств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6.8.  Совершенствовать систему      Нацбанк (по     Проекты   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государственного              согласованию),  нормативных  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регулирования финансового     МФ             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рынка 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7. Разнообразный и комфортный бытовой и бизнес-сервис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  Организовать фронт-офисы      Нацбанк (по     Информация      I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(информационно-               согласованию),  Правительству  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консультационные бюро)        аким г.Алматы   Республики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государственных органов,                      Казахстан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дислоцированных в г.Алматы,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которые будут оказывать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содействие заинтересованным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лицам в получении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 консультаций по 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бизнеса в г.Алматы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Казахстане в целом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  Поддерживать формирование и   Нацбанк (по     Проекты         I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развитие организаций,         согласованию),  нормативных    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оказывающих разнообразные     аким г.Алматы,  правовых актов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бизнес-услуги предприни-      АМБ    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мателям, желающим 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 г.Алматы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  Обеспечивать предоставление   МТК           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услуг "бизнес-класса"                         Правительству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(повышенного качества) в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сферах воздушного и                           Казахстан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железнодорожного 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телекоммуникаций и в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отраслях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7.4.  Осуществлять контроль за      Аким г.Алматы   Проекты   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поддержанием сложившегося                     нормативных 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архитектурного стиля и                       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ландшафта Алматы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8. Развитая индустрия отдыха и развлечений с поддержанием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естественной привлекательности природных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  Улучшать экологическую        Аким г.Алматы,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обстановку в Алматы           МПРОС, АЗО      Правительству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 Казахстан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  Приступить к переобору-       Аким г.Алматы   Информация      I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дованию находящихся в черте                   Правительству  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города вещевых и оптовых                      Республики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рынков с целью придания им                    Казахстан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современного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цивилизованного вида,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числе за счет 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инвестиций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  Обеспечивать регулярную       Аким г.Алматы 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очистку от мусора природных                   Правительству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объектов, находящихся в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пределах или вблизи г.Алматы                  Казахстан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8.4.  Организовывать утилизацию     Аким г.Алматы 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различных отходов путем                       Правительству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открытия пунктов приема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вторичного сырья                              Казахстан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8.5.  Усилить систему наказаний за  Аким г.Алматы,  Проекты   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загрязнение мусором г.Алматы  МВД, МПРОС,     нормативных  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 прилегающей к нему          АЗО            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территории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8.6.  Осуществить за счет           МТК, акимы      Информация      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привлечения инвестиций        Алматинской     Правительству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строительство качественных    области и       Республики     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автомобильных дорог           г.Алматы, МЭТ   Казахстан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Алматы - Иссык-Куль и         МФ, 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Алматы - Капчагайское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водохранилище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8.7.  Стимулировать создание и      Аким г.Алматы 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развитие частного                             Правительству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предпринимательства в сфере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индустрии отдыха и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развлечений г.Алматы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8.8.  Стимулировать переход         Аким г.Алматы,  Информация      II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тепловых электростанций       МЭМР            Правительству  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г.Алматы с работы на твердом                  Республики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 жидком топливе к работе на                  Казахстан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природном газе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использования 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месторождений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Жамбылской области  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9. Высокий уровень общественной безопасности --------------------------------------------------------------------------9.1.  Способствовать повышению      МВД, аким     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доверия к работникам          г.Алматы        Правительству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правоохранительных органов                    Республики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со стороны жителей и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гостей г.Алматы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  Обеспечивать достаточную      Аким г.Алматы 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освещенность городских                        Правительству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дорог и территорий г.Алматы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 ночное время            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  Устранять нищенство и         Аким г.Алматы 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попрошайничество, в том                       Правительству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числе путем открытия пунктов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сбора поношенных и бывших в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употреблении вещей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благотворительных столовых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  Внедрить упрощенную процедуру МИД, МВД, аким  Проекты         II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въезда и регистрации          г.Алматы, КНБ,  нормативных    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прибывающих в г.Алматы        МЮ              правовых актов 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иностранных граждан                                           года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  Повышать уровень культуры     МГД, МВД, МТК,  Проекты   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работы таможенной,            КНБ             нормативных  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пограничной и иных служб                     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аэропорта г.Алматы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9.6.  Повышать уровень обеспечения  МВД, аким     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безопасности дипломатических  г.Алматы        Правительству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представительств,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расположенных на территории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г.Алматы  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10. Повышение международного статуса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 Регулярно организовывать      МИД, аким     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 г.Алматы различные          г.Алматы        Правительству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международные экономические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 политические форумы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(саммиты), а также встречи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на высшем уровне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Организовывать ярмарки,       Правительство,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выставки, различные           аким г.Алматы,  Правительству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культурные мероприятия и      различные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спортивные соревнования с     культурные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обязательным привлечением к   центры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участию в них представителей  спортивные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государств Центрально-       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азиатского региона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 Осуществлять активную         МКИОС, МИД,     Информация     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информационно-разъяснительную Нацбанк (по     Правительству   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работу среди международного   согласованию)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сообщества по пропаганде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г.Алматы как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финансового центра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